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A9CEB">
      <w:pPr>
        <w:spacing w:after="0" w:line="408" w:lineRule="auto"/>
        <w:jc w:val="center"/>
        <w:rPr>
          <w:lang w:val="ru-RU"/>
        </w:rPr>
      </w:pPr>
      <w:bookmarkStart w:id="0" w:name="block-45471191"/>
      <w:r>
        <w:rPr>
          <w:rFonts w:ascii="Times New Roman" w:hAnsi="Times New Roman"/>
          <w:b/>
          <w:color w:val="000000"/>
          <w:sz w:val="28"/>
          <w:lang w:val="ru-RU"/>
        </w:rPr>
        <w:t>МИНИСТЕРСТВО ПРОСВЕЩЕНИЯ РОССИЙСКОЙ ФЕДЕРАЦИИ</w:t>
      </w:r>
    </w:p>
    <w:p w14:paraId="0842B44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Пензенской области</w:t>
      </w:r>
    </w:p>
    <w:p w14:paraId="020B81AF">
      <w:pPr>
        <w:spacing w:after="0" w:line="408" w:lineRule="auto"/>
        <w:ind w:left="120"/>
        <w:jc w:val="center"/>
        <w:rPr>
          <w:lang w:val="ru-RU"/>
        </w:rPr>
      </w:pPr>
      <w:bookmarkStart w:id="1" w:name="969fc236-a1ae-42b5-92aa-30f88033eb2f"/>
      <w:bookmarkEnd w:id="1"/>
      <w:r>
        <w:rPr>
          <w:rFonts w:ascii="Times New Roman" w:hAnsi="Times New Roman"/>
          <w:b/>
          <w:color w:val="000000"/>
          <w:sz w:val="28"/>
          <w:lang w:val="ru-RU"/>
        </w:rPr>
        <w:t>Отдел образования Кузнецкого района‌‌</w:t>
      </w:r>
      <w:r>
        <w:rPr>
          <w:rFonts w:ascii="Times New Roman" w:hAnsi="Times New Roman"/>
          <w:color w:val="000000"/>
          <w:sz w:val="28"/>
          <w:lang w:val="ru-RU"/>
        </w:rPr>
        <w:t>​</w:t>
      </w:r>
    </w:p>
    <w:p w14:paraId="0E7AC149">
      <w:pPr>
        <w:spacing w:after="0" w:line="408" w:lineRule="auto"/>
        <w:ind w:left="120"/>
        <w:jc w:val="center"/>
        <w:rPr>
          <w:lang w:val="ru-RU"/>
        </w:rPr>
      </w:pPr>
      <w:r>
        <w:rPr>
          <w:rFonts w:ascii="Times New Roman" w:hAnsi="Times New Roman"/>
          <w:b/>
          <w:color w:val="000000"/>
          <w:sz w:val="28"/>
          <w:lang w:val="ru-RU"/>
        </w:rPr>
        <w:t>МБОУ СОШ с.Татарский Канадей</w:t>
      </w:r>
    </w:p>
    <w:tbl>
      <w:tblPr>
        <w:tblStyle w:val="7"/>
        <w:tblpPr w:leftFromText="180" w:rightFromText="180" w:vertAnchor="text" w:horzAnchor="page" w:tblpX="1022" w:tblpY="208"/>
        <w:tblOverlap w:val="never"/>
        <w:tblW w:w="9765" w:type="dxa"/>
        <w:tblInd w:w="0" w:type="dxa"/>
        <w:tblLayout w:type="fixed"/>
        <w:tblCellMar>
          <w:top w:w="0" w:type="dxa"/>
          <w:left w:w="108" w:type="dxa"/>
          <w:bottom w:w="0" w:type="dxa"/>
          <w:right w:w="108" w:type="dxa"/>
        </w:tblCellMar>
      </w:tblPr>
      <w:tblGrid>
        <w:gridCol w:w="3317"/>
        <w:gridCol w:w="2955"/>
        <w:gridCol w:w="3493"/>
      </w:tblGrid>
      <w:tr w14:paraId="43B43040">
        <w:tblPrEx>
          <w:tblCellMar>
            <w:top w:w="0" w:type="dxa"/>
            <w:left w:w="108" w:type="dxa"/>
            <w:bottom w:w="0" w:type="dxa"/>
            <w:right w:w="108" w:type="dxa"/>
          </w:tblCellMar>
        </w:tblPrEx>
        <w:tc>
          <w:tcPr>
            <w:tcW w:w="3317" w:type="dxa"/>
          </w:tcPr>
          <w:p w14:paraId="70CBF0B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РАССМОТРЕНО              </w:t>
            </w:r>
          </w:p>
          <w:p w14:paraId="4A1DD8DD">
            <w:pPr>
              <w:autoSpaceDE w:val="0"/>
              <w:autoSpaceDN w:val="0"/>
              <w:spacing w:after="120"/>
              <w:jc w:val="both"/>
              <w:rPr>
                <w:rFonts w:ascii="Times New Roman" w:hAnsi="Times New Roman" w:eastAsia="Times New Roman"/>
                <w:color w:val="000000"/>
                <w:lang w:val="ru-RU"/>
              </w:rPr>
            </w:pPr>
            <w:r>
              <w:rPr>
                <w:rFonts w:ascii="Times New Roman" w:hAnsi="Times New Roman" w:eastAsia="Times New Roman"/>
                <w:color w:val="000000"/>
                <w:lang w:val="ru-RU"/>
              </w:rPr>
              <w:t>На МО</w:t>
            </w:r>
          </w:p>
          <w:p w14:paraId="2AC52293">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 </w:t>
            </w:r>
          </w:p>
          <w:p w14:paraId="04F88E6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[Рахматулина С.Р.]</w:t>
            </w:r>
          </w:p>
          <w:p w14:paraId="4BAAD17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Приказ№1</w:t>
            </w:r>
          </w:p>
          <w:p w14:paraId="666E29B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08.202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г.</w:t>
            </w:r>
          </w:p>
          <w:p w14:paraId="5467AE3B">
            <w:pPr>
              <w:autoSpaceDE w:val="0"/>
              <w:autoSpaceDN w:val="0"/>
              <w:spacing w:after="120" w:line="240" w:lineRule="auto"/>
              <w:jc w:val="both"/>
              <w:rPr>
                <w:rFonts w:ascii="Times New Roman" w:hAnsi="Times New Roman" w:eastAsia="Times New Roman"/>
                <w:color w:val="000000"/>
                <w:sz w:val="24"/>
                <w:szCs w:val="24"/>
                <w:lang w:val="ru-RU"/>
              </w:rPr>
            </w:pPr>
          </w:p>
        </w:tc>
        <w:tc>
          <w:tcPr>
            <w:tcW w:w="2955" w:type="dxa"/>
          </w:tcPr>
          <w:p w14:paraId="17918EE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CF0BEB">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lang w:val="ru-RU"/>
              </w:rPr>
              <w:t xml:space="preserve">Зам.директора по УВР </w:t>
            </w:r>
            <w:r>
              <w:rPr>
                <w:rFonts w:ascii="Times New Roman" w:hAnsi="Times New Roman" w:eastAsia="Times New Roman"/>
                <w:color w:val="000000"/>
                <w:sz w:val="24"/>
                <w:szCs w:val="24"/>
                <w:lang w:val="ru-RU"/>
              </w:rPr>
              <w:t xml:space="preserve">________________________ </w:t>
            </w:r>
          </w:p>
          <w:p w14:paraId="07C7D0F0">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[Кадрова Х.К]</w:t>
            </w:r>
          </w:p>
          <w:p w14:paraId="63BC2F5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w:t>
            </w:r>
          </w:p>
          <w:p w14:paraId="321D19A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 08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г.</w:t>
            </w:r>
          </w:p>
          <w:p w14:paraId="5F288E11">
            <w:pPr>
              <w:autoSpaceDE w:val="0"/>
              <w:autoSpaceDN w:val="0"/>
              <w:spacing w:after="120" w:line="240" w:lineRule="auto"/>
              <w:jc w:val="both"/>
              <w:rPr>
                <w:rFonts w:ascii="Times New Roman" w:hAnsi="Times New Roman" w:eastAsia="Times New Roman"/>
                <w:color w:val="000000"/>
                <w:sz w:val="24"/>
                <w:szCs w:val="24"/>
                <w:lang w:val="ru-RU"/>
              </w:rPr>
            </w:pPr>
          </w:p>
        </w:tc>
        <w:tc>
          <w:tcPr>
            <w:tcW w:w="3493" w:type="dxa"/>
          </w:tcPr>
          <w:p w14:paraId="3333CC1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2DFF7D9">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школы</w:t>
            </w:r>
          </w:p>
          <w:p w14:paraId="7BEC5592">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FAE34AE">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[Байбиков Н.З]</w:t>
            </w:r>
          </w:p>
          <w:p w14:paraId="6C0D302A">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№209</w:t>
            </w:r>
          </w:p>
          <w:p w14:paraId="32D6A96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«3</w:t>
            </w:r>
            <w:r>
              <w:rPr>
                <w:rFonts w:hint="default" w:ascii="Times New Roman" w:hAnsi="Times New Roman" w:eastAsia="Times New Roman"/>
                <w:color w:val="000000"/>
                <w:sz w:val="24"/>
                <w:szCs w:val="24"/>
                <w:lang w:val="ru-RU"/>
              </w:rPr>
              <w:t>0</w:t>
            </w:r>
            <w:r>
              <w:rPr>
                <w:rFonts w:ascii="Times New Roman" w:hAnsi="Times New Roman" w:eastAsia="Times New Roman"/>
                <w:color w:val="000000"/>
                <w:sz w:val="24"/>
                <w:szCs w:val="24"/>
                <w:lang w:val="ru-RU"/>
              </w:rPr>
              <w:t>» 08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3F1F992B">
            <w:pPr>
              <w:autoSpaceDE w:val="0"/>
              <w:autoSpaceDN w:val="0"/>
              <w:spacing w:after="120" w:line="240" w:lineRule="auto"/>
              <w:jc w:val="both"/>
              <w:rPr>
                <w:rFonts w:ascii="Times New Roman" w:hAnsi="Times New Roman" w:eastAsia="Times New Roman"/>
                <w:color w:val="000000"/>
                <w:sz w:val="24"/>
                <w:szCs w:val="24"/>
                <w:lang w:val="ru-RU"/>
              </w:rPr>
            </w:pPr>
          </w:p>
        </w:tc>
      </w:tr>
    </w:tbl>
    <w:p w14:paraId="392DC7B7">
      <w:pPr>
        <w:spacing w:after="0"/>
        <w:ind w:left="120"/>
        <w:rPr>
          <w:lang w:val="ru-RU"/>
        </w:rPr>
      </w:pPr>
    </w:p>
    <w:p w14:paraId="75ED7BE0">
      <w:pPr>
        <w:spacing w:after="0"/>
        <w:ind w:left="120"/>
        <w:rPr>
          <w:lang w:val="ru-RU"/>
        </w:rPr>
      </w:pPr>
    </w:p>
    <w:p w14:paraId="32B6266E">
      <w:pPr>
        <w:spacing w:after="0"/>
        <w:ind w:left="120"/>
        <w:rPr>
          <w:lang w:val="ru-RU"/>
        </w:rPr>
      </w:pPr>
    </w:p>
    <w:p w14:paraId="10ED0CBA">
      <w:pPr>
        <w:spacing w:after="0"/>
        <w:ind w:left="120"/>
        <w:rPr>
          <w:lang w:val="ru-RU"/>
        </w:rPr>
      </w:pPr>
    </w:p>
    <w:p w14:paraId="3CC709A2">
      <w:pPr>
        <w:spacing w:after="0"/>
        <w:ind w:left="120"/>
        <w:rPr>
          <w:lang w:val="ru-RU"/>
        </w:rPr>
      </w:pPr>
    </w:p>
    <w:p w14:paraId="3AC95AFA">
      <w:pPr>
        <w:spacing w:after="0"/>
        <w:ind w:left="120"/>
        <w:rPr>
          <w:lang w:val="ru-RU"/>
        </w:rPr>
      </w:pPr>
      <w:r>
        <w:rPr>
          <w:rFonts w:ascii="Times New Roman" w:hAnsi="Times New Roman"/>
          <w:color w:val="000000"/>
          <w:sz w:val="28"/>
          <w:lang w:val="ru-RU"/>
        </w:rPr>
        <w:t>‌</w:t>
      </w:r>
    </w:p>
    <w:p w14:paraId="59B3FB77">
      <w:pPr>
        <w:spacing w:after="0"/>
        <w:ind w:left="120"/>
        <w:rPr>
          <w:lang w:val="ru-RU"/>
        </w:rPr>
      </w:pPr>
    </w:p>
    <w:p w14:paraId="7B69DC1D">
      <w:pPr>
        <w:spacing w:after="0"/>
        <w:ind w:left="120"/>
        <w:jc w:val="center"/>
        <w:rPr>
          <w:lang w:val="ru-RU"/>
        </w:rPr>
      </w:pPr>
    </w:p>
    <w:p w14:paraId="272E4B8F">
      <w:pPr>
        <w:spacing w:after="0"/>
        <w:ind w:left="120"/>
        <w:jc w:val="center"/>
        <w:rPr>
          <w:lang w:val="ru-RU"/>
        </w:rPr>
      </w:pPr>
    </w:p>
    <w:p w14:paraId="3CAD3291">
      <w:pPr>
        <w:spacing w:before="0" w:after="0" w:line="408" w:lineRule="auto"/>
        <w:ind w:left="120"/>
        <w:jc w:val="center"/>
      </w:pPr>
      <w:r>
        <w:rPr>
          <w:rFonts w:ascii="Times New Roman" w:hAnsi="Times New Roman"/>
          <w:b/>
          <w:i w:val="0"/>
          <w:color w:val="000000"/>
          <w:sz w:val="28"/>
        </w:rPr>
        <w:t>РАБОЧАЯ ПРОГРАММА</w:t>
      </w:r>
    </w:p>
    <w:p w14:paraId="15AAD346">
      <w:pPr>
        <w:spacing w:before="0" w:after="0" w:line="408" w:lineRule="auto"/>
        <w:ind w:left="120"/>
        <w:jc w:val="center"/>
      </w:pPr>
      <w:r>
        <w:rPr>
          <w:rFonts w:ascii="Times New Roman" w:hAnsi="Times New Roman"/>
          <w:b w:val="0"/>
          <w:i w:val="0"/>
          <w:color w:val="000000"/>
          <w:sz w:val="28"/>
        </w:rPr>
        <w:t>(ID 5990200)</w:t>
      </w:r>
    </w:p>
    <w:p w14:paraId="7E1BA543">
      <w:pPr>
        <w:spacing w:before="0" w:after="0"/>
        <w:ind w:left="120"/>
        <w:jc w:val="center"/>
      </w:pPr>
    </w:p>
    <w:p w14:paraId="0F934FDC">
      <w:pPr>
        <w:spacing w:before="0" w:after="0" w:line="408" w:lineRule="auto"/>
        <w:ind w:left="120"/>
        <w:jc w:val="center"/>
      </w:pPr>
      <w:r>
        <w:rPr>
          <w:rFonts w:ascii="Times New Roman" w:hAnsi="Times New Roman"/>
          <w:b/>
          <w:i w:val="0"/>
          <w:color w:val="000000"/>
          <w:sz w:val="28"/>
        </w:rPr>
        <w:t>учебного предмета «География»</w:t>
      </w:r>
    </w:p>
    <w:p w14:paraId="51086C04">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5D3D4527">
      <w:pPr>
        <w:spacing w:before="0" w:after="0"/>
        <w:ind w:left="120"/>
        <w:jc w:val="center"/>
      </w:pPr>
    </w:p>
    <w:p w14:paraId="05ECE92D">
      <w:pPr>
        <w:spacing w:after="0"/>
        <w:ind w:left="120"/>
        <w:jc w:val="center"/>
        <w:rPr>
          <w:lang w:val="ru-RU"/>
        </w:rPr>
      </w:pPr>
    </w:p>
    <w:p w14:paraId="72680A7C">
      <w:pPr>
        <w:spacing w:after="0"/>
        <w:ind w:left="120"/>
        <w:jc w:val="center"/>
        <w:rPr>
          <w:lang w:val="ru-RU"/>
        </w:rPr>
      </w:pPr>
    </w:p>
    <w:p w14:paraId="1C672412">
      <w:pPr>
        <w:spacing w:after="0"/>
        <w:ind w:left="120"/>
        <w:jc w:val="center"/>
        <w:rPr>
          <w:lang w:val="ru-RU"/>
        </w:rPr>
      </w:pPr>
    </w:p>
    <w:p w14:paraId="3BDF851B">
      <w:pPr>
        <w:spacing w:after="0"/>
        <w:ind w:left="120"/>
        <w:jc w:val="center"/>
        <w:rPr>
          <w:lang w:val="ru-RU"/>
        </w:rPr>
      </w:pPr>
    </w:p>
    <w:p w14:paraId="56DC4AA6">
      <w:pPr>
        <w:spacing w:after="0"/>
        <w:ind w:left="120"/>
        <w:jc w:val="center"/>
        <w:rPr>
          <w:lang w:val="ru-RU"/>
        </w:rPr>
      </w:pPr>
    </w:p>
    <w:p w14:paraId="3250F12B">
      <w:pPr>
        <w:spacing w:after="0"/>
        <w:ind w:left="120"/>
        <w:jc w:val="center"/>
        <w:rPr>
          <w:lang w:val="ru-RU"/>
        </w:rPr>
      </w:pPr>
    </w:p>
    <w:p w14:paraId="1A519BF0">
      <w:pPr>
        <w:jc w:val="center"/>
        <w:rPr>
          <w:rStyle w:val="10"/>
          <w:rFonts w:ascii="Times New Roman" w:hAnsi="Times New Roman" w:cs="Times New Roman"/>
          <w:color w:val="000000"/>
          <w:sz w:val="28"/>
          <w:szCs w:val="28"/>
          <w:shd w:val="clear" w:color="auto" w:fill="FFFFFF"/>
          <w:lang w:val="ru-RU"/>
        </w:rPr>
      </w:pPr>
      <w:r>
        <w:rPr>
          <w:rStyle w:val="25"/>
          <w:rFonts w:ascii="Times New Roman" w:hAnsi="Times New Roman" w:cs="Times New Roman"/>
          <w:b/>
          <w:bCs/>
          <w:color w:val="000000"/>
          <w:sz w:val="28"/>
          <w:szCs w:val="28"/>
          <w:shd w:val="clear" w:color="auto" w:fill="FFFFFF"/>
          <w:lang w:val="ru-RU"/>
        </w:rPr>
        <w:t>С</w:t>
      </w:r>
      <w:r>
        <w:rPr>
          <w:rStyle w:val="25"/>
          <w:rFonts w:hint="default" w:ascii="Times New Roman" w:hAnsi="Times New Roman" w:cs="Times New Roman"/>
          <w:b/>
          <w:bCs/>
          <w:color w:val="000000"/>
          <w:sz w:val="28"/>
          <w:szCs w:val="28"/>
          <w:shd w:val="clear" w:color="auto" w:fill="FFFFFF"/>
          <w:lang w:val="ru-RU"/>
        </w:rPr>
        <w:t>.</w:t>
      </w:r>
      <w:r>
        <w:rPr>
          <w:rStyle w:val="25"/>
          <w:rFonts w:ascii="Times New Roman" w:hAnsi="Times New Roman" w:cs="Times New Roman"/>
          <w:b/>
          <w:bCs/>
          <w:color w:val="000000"/>
          <w:sz w:val="28"/>
          <w:szCs w:val="28"/>
          <w:shd w:val="clear" w:color="auto" w:fill="FFFFFF"/>
          <w:lang w:val="ru-RU"/>
        </w:rPr>
        <w:t>Татарский Канадей</w:t>
      </w:r>
      <w:r>
        <w:rPr>
          <w:rStyle w:val="10"/>
          <w:rFonts w:ascii="Times New Roman" w:hAnsi="Times New Roman" w:cs="Times New Roman"/>
          <w:color w:val="000000"/>
          <w:sz w:val="28"/>
          <w:szCs w:val="28"/>
          <w:shd w:val="clear" w:color="auto" w:fill="FFFFFF"/>
          <w:lang w:val="ru-RU"/>
        </w:rPr>
        <w:t>‌</w:t>
      </w:r>
      <w:r>
        <w:rPr>
          <w:rStyle w:val="10"/>
          <w:rFonts w:ascii="Times New Roman" w:hAnsi="Times New Roman" w:cs="Times New Roman"/>
          <w:color w:val="000000"/>
          <w:sz w:val="28"/>
          <w:szCs w:val="28"/>
          <w:shd w:val="clear" w:color="auto" w:fill="FFFFFF"/>
        </w:rPr>
        <w:t> </w:t>
      </w:r>
      <w:r>
        <w:rPr>
          <w:rStyle w:val="25"/>
          <w:rFonts w:ascii="Times New Roman" w:hAnsi="Times New Roman" w:cs="Times New Roman"/>
          <w:b/>
          <w:bCs/>
          <w:color w:val="000000"/>
          <w:sz w:val="28"/>
          <w:szCs w:val="28"/>
          <w:shd w:val="clear" w:color="auto" w:fill="FFFFFF"/>
          <w:lang w:val="ru-RU"/>
        </w:rPr>
        <w:t>202</w:t>
      </w:r>
      <w:r>
        <w:rPr>
          <w:rStyle w:val="25"/>
          <w:rFonts w:hint="default" w:ascii="Times New Roman" w:hAnsi="Times New Roman" w:cs="Times New Roman"/>
          <w:b/>
          <w:bCs/>
          <w:color w:val="000000"/>
          <w:sz w:val="28"/>
          <w:szCs w:val="28"/>
          <w:shd w:val="clear" w:color="auto" w:fill="FFFFFF"/>
          <w:lang w:val="ru-RU"/>
        </w:rPr>
        <w:t>4</w:t>
      </w:r>
      <w:r>
        <w:rPr>
          <w:rStyle w:val="25"/>
          <w:rFonts w:ascii="Times New Roman" w:hAnsi="Times New Roman" w:cs="Times New Roman"/>
          <w:b/>
          <w:bCs/>
          <w:color w:val="000000"/>
          <w:sz w:val="28"/>
          <w:szCs w:val="28"/>
          <w:shd w:val="clear" w:color="auto" w:fill="FFFFFF"/>
          <w:lang w:val="ru-RU"/>
        </w:rPr>
        <w:t>-202</w:t>
      </w:r>
      <w:r>
        <w:rPr>
          <w:rStyle w:val="25"/>
          <w:rFonts w:hint="default" w:ascii="Times New Roman" w:hAnsi="Times New Roman" w:cs="Times New Roman"/>
          <w:b/>
          <w:bCs/>
          <w:color w:val="000000"/>
          <w:sz w:val="28"/>
          <w:szCs w:val="28"/>
          <w:shd w:val="clear" w:color="auto" w:fill="FFFFFF"/>
          <w:lang w:val="ru-RU"/>
        </w:rPr>
        <w:t>5</w:t>
      </w:r>
      <w:r>
        <w:rPr>
          <w:rStyle w:val="25"/>
          <w:rFonts w:ascii="Times New Roman" w:hAnsi="Times New Roman" w:cs="Times New Roman"/>
          <w:b/>
          <w:bCs/>
          <w:color w:val="000000"/>
          <w:sz w:val="28"/>
          <w:szCs w:val="28"/>
          <w:shd w:val="clear" w:color="auto" w:fill="FFFFFF"/>
          <w:lang w:val="ru-RU"/>
        </w:rPr>
        <w:t xml:space="preserve"> учебный год</w:t>
      </w:r>
      <w:r>
        <w:rPr>
          <w:rStyle w:val="10"/>
          <w:rFonts w:ascii="Times New Roman" w:hAnsi="Times New Roman" w:cs="Times New Roman"/>
          <w:color w:val="000000"/>
          <w:sz w:val="28"/>
          <w:szCs w:val="28"/>
          <w:shd w:val="clear" w:color="auto" w:fill="FFFFFF"/>
          <w:lang w:val="ru-RU"/>
        </w:rPr>
        <w:t>‌</w:t>
      </w:r>
    </w:p>
    <w:p w14:paraId="0A613AE8">
      <w:pPr>
        <w:jc w:val="center"/>
        <w:rPr>
          <w:rStyle w:val="10"/>
          <w:rFonts w:ascii="Times New Roman" w:hAnsi="Times New Roman" w:cs="Times New Roman"/>
          <w:color w:val="000000"/>
          <w:sz w:val="28"/>
          <w:szCs w:val="28"/>
          <w:shd w:val="clear" w:color="auto" w:fill="FFFFFF"/>
          <w:lang w:val="ru-RU"/>
        </w:rPr>
      </w:pPr>
    </w:p>
    <w:p w14:paraId="10261809">
      <w:pPr>
        <w:spacing w:before="0" w:after="0"/>
        <w:ind w:left="120"/>
        <w:jc w:val="left"/>
      </w:pPr>
    </w:p>
    <w:p w14:paraId="61D90A2C">
      <w:pPr>
        <w:spacing w:before="0" w:after="0"/>
        <w:ind w:left="120"/>
        <w:jc w:val="left"/>
      </w:pPr>
    </w:p>
    <w:p w14:paraId="2ECBBED1">
      <w:pPr>
        <w:spacing w:before="0" w:after="0"/>
        <w:ind w:left="120"/>
        <w:jc w:val="left"/>
      </w:pPr>
    </w:p>
    <w:p w14:paraId="5C286056">
      <w:pPr>
        <w:spacing w:before="0" w:after="0"/>
        <w:ind w:left="120"/>
        <w:jc w:val="left"/>
      </w:pPr>
    </w:p>
    <w:p w14:paraId="4F323B17">
      <w:pPr>
        <w:spacing w:before="0" w:after="0"/>
        <w:ind w:left="120"/>
        <w:jc w:val="left"/>
      </w:pPr>
    </w:p>
    <w:p w14:paraId="780516BB">
      <w:pPr>
        <w:spacing w:before="0" w:after="0"/>
        <w:ind w:left="120"/>
        <w:jc w:val="center"/>
      </w:pPr>
    </w:p>
    <w:p w14:paraId="0F5017F2">
      <w:pPr>
        <w:spacing w:before="0" w:after="0"/>
        <w:ind w:left="120"/>
        <w:jc w:val="center"/>
      </w:pPr>
    </w:p>
    <w:p w14:paraId="0B437DB2">
      <w:pPr>
        <w:spacing w:before="0" w:after="0"/>
        <w:ind w:left="120"/>
        <w:jc w:val="center"/>
      </w:pPr>
    </w:p>
    <w:p w14:paraId="130D3C3E">
      <w:pPr>
        <w:spacing w:before="0" w:after="0"/>
        <w:ind w:left="120"/>
        <w:jc w:val="center"/>
      </w:pPr>
    </w:p>
    <w:p w14:paraId="3B8609D1">
      <w:pPr>
        <w:spacing w:before="0" w:after="0"/>
        <w:ind w:left="120"/>
        <w:jc w:val="center"/>
      </w:pPr>
    </w:p>
    <w:p w14:paraId="2065D656">
      <w:pPr>
        <w:sectPr>
          <w:pgSz w:w="11906" w:h="16383"/>
          <w:cols w:space="720" w:num="1"/>
        </w:sectPr>
      </w:pPr>
      <w:bookmarkStart w:id="2" w:name="block-45471191"/>
    </w:p>
    <w:bookmarkEnd w:id="0"/>
    <w:bookmarkEnd w:id="2"/>
    <w:p w14:paraId="1CC27DE9">
      <w:pPr>
        <w:spacing w:before="0" w:after="0" w:line="264" w:lineRule="auto"/>
        <w:jc w:val="both"/>
      </w:pPr>
      <w:bookmarkStart w:id="3" w:name="block-45471192"/>
      <w:r>
        <w:rPr>
          <w:rFonts w:ascii="Times New Roman" w:hAnsi="Times New Roman"/>
          <w:b/>
          <w:i w:val="0"/>
          <w:color w:val="000000"/>
          <w:sz w:val="28"/>
        </w:rPr>
        <w:t>ПОЯСНИТЕЛЬНАЯ ЗАПИСКА</w:t>
      </w:r>
    </w:p>
    <w:p w14:paraId="37CEA215">
      <w:pPr>
        <w:spacing w:before="0" w:after="0" w:line="264" w:lineRule="auto"/>
        <w:ind w:left="120"/>
        <w:jc w:val="both"/>
      </w:pPr>
    </w:p>
    <w:p w14:paraId="00EBA07C">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F55D953">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48490AE">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123808E">
      <w:pPr>
        <w:spacing w:before="0" w:after="0" w:line="264" w:lineRule="auto"/>
        <w:ind w:left="120"/>
        <w:jc w:val="both"/>
      </w:pPr>
    </w:p>
    <w:p w14:paraId="7115BEF1">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14:paraId="311363E1">
      <w:pPr>
        <w:spacing w:before="0" w:after="0" w:line="264" w:lineRule="auto"/>
        <w:ind w:left="120"/>
        <w:jc w:val="both"/>
      </w:pPr>
    </w:p>
    <w:p w14:paraId="22E2D3FD">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8560DA9">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C0D83CD">
      <w:pPr>
        <w:spacing w:before="0" w:after="0" w:line="264" w:lineRule="auto"/>
        <w:ind w:left="120"/>
        <w:jc w:val="both"/>
      </w:pPr>
    </w:p>
    <w:p w14:paraId="5E5ADC6D">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14:paraId="0F70AD2B">
      <w:pPr>
        <w:spacing w:before="0" w:after="0" w:line="264" w:lineRule="auto"/>
        <w:ind w:left="120"/>
        <w:jc w:val="both"/>
      </w:pPr>
    </w:p>
    <w:p w14:paraId="3F32C663">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15290D77">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FC81D7E">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7C37686">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63CC186">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89656DC">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FC81A92">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18F5C15">
      <w:pPr>
        <w:spacing w:before="0" w:after="0" w:line="264" w:lineRule="auto"/>
        <w:ind w:left="120"/>
        <w:jc w:val="both"/>
      </w:pPr>
    </w:p>
    <w:p w14:paraId="593B1ED4">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14:paraId="3CF65938">
      <w:pPr>
        <w:spacing w:before="0" w:after="0" w:line="264" w:lineRule="auto"/>
        <w:ind w:left="120"/>
        <w:jc w:val="both"/>
      </w:pPr>
    </w:p>
    <w:p w14:paraId="5909C805">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9FD3B41">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6491FD2">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37F70DCD">
      <w:pPr>
        <w:sectPr>
          <w:pgSz w:w="11906" w:h="16383"/>
          <w:cols w:space="720" w:num="1"/>
        </w:sectPr>
      </w:pPr>
      <w:bookmarkStart w:id="4" w:name="block-45471192"/>
    </w:p>
    <w:bookmarkEnd w:id="3"/>
    <w:bookmarkEnd w:id="4"/>
    <w:p w14:paraId="03C21220">
      <w:pPr>
        <w:spacing w:before="0" w:after="0" w:line="264" w:lineRule="auto"/>
        <w:ind w:left="120"/>
        <w:jc w:val="both"/>
      </w:pPr>
      <w:bookmarkStart w:id="5" w:name="block-45471193"/>
      <w:r>
        <w:rPr>
          <w:rFonts w:ascii="Times New Roman" w:hAnsi="Times New Roman"/>
          <w:b/>
          <w:i w:val="0"/>
          <w:color w:val="000000"/>
          <w:sz w:val="28"/>
        </w:rPr>
        <w:t>СОДЕРЖАНИЕ УЧЕБНОГО ПРЕДМЕТА</w:t>
      </w:r>
    </w:p>
    <w:p w14:paraId="529BF3F9">
      <w:pPr>
        <w:spacing w:before="0" w:after="0" w:line="264" w:lineRule="auto"/>
        <w:ind w:left="120"/>
        <w:jc w:val="both"/>
      </w:pPr>
    </w:p>
    <w:p w14:paraId="74DFB38D">
      <w:pPr>
        <w:spacing w:before="0" w:after="0" w:line="264" w:lineRule="auto"/>
        <w:ind w:left="120"/>
        <w:jc w:val="both"/>
      </w:pPr>
      <w:r>
        <w:rPr>
          <w:rFonts w:ascii="Times New Roman" w:hAnsi="Times New Roman"/>
          <w:b/>
          <w:i w:val="0"/>
          <w:color w:val="000000"/>
          <w:sz w:val="28"/>
        </w:rPr>
        <w:t>5 КЛАСС</w:t>
      </w:r>
    </w:p>
    <w:p w14:paraId="086E1664">
      <w:pPr>
        <w:spacing w:before="0" w:after="0" w:line="264" w:lineRule="auto"/>
        <w:ind w:left="120"/>
        <w:jc w:val="both"/>
      </w:pPr>
    </w:p>
    <w:p w14:paraId="70F0E301">
      <w:pPr>
        <w:spacing w:before="0" w:after="0" w:line="264" w:lineRule="auto"/>
        <w:ind w:left="120"/>
        <w:jc w:val="both"/>
      </w:pPr>
      <w:r>
        <w:rPr>
          <w:rFonts w:ascii="Times New Roman" w:hAnsi="Times New Roman"/>
          <w:b/>
          <w:i w:val="0"/>
          <w:color w:val="000000"/>
          <w:sz w:val="28"/>
        </w:rPr>
        <w:t>Раздел 1. Географическое изучение Земли</w:t>
      </w:r>
    </w:p>
    <w:p w14:paraId="28F3143A">
      <w:pPr>
        <w:spacing w:before="0" w:after="0" w:line="264" w:lineRule="auto"/>
        <w:ind w:left="120"/>
        <w:jc w:val="both"/>
      </w:pPr>
    </w:p>
    <w:p w14:paraId="4C289168">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14:paraId="42AC03C2">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5DC64A6">
      <w:pPr>
        <w:spacing w:before="0" w:after="0" w:line="264" w:lineRule="auto"/>
        <w:ind w:firstLine="600"/>
        <w:jc w:val="both"/>
      </w:pPr>
      <w:r>
        <w:rPr>
          <w:rFonts w:ascii="Times New Roman" w:hAnsi="Times New Roman"/>
          <w:b/>
          <w:i w:val="0"/>
          <w:color w:val="000000"/>
          <w:sz w:val="28"/>
        </w:rPr>
        <w:t>Практическая работа</w:t>
      </w:r>
    </w:p>
    <w:p w14:paraId="63A3D8A5">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4E814351">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14:paraId="1D5BE226">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378B154">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3698CB53">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1239EFF">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EBB0D71">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16DD3D4">
      <w:pPr>
        <w:spacing w:before="0" w:after="0" w:line="264" w:lineRule="auto"/>
        <w:ind w:firstLine="600"/>
        <w:jc w:val="both"/>
      </w:pPr>
      <w:r>
        <w:rPr>
          <w:rFonts w:ascii="Times New Roman" w:hAnsi="Times New Roman"/>
          <w:b/>
          <w:i w:val="0"/>
          <w:color w:val="000000"/>
          <w:sz w:val="28"/>
        </w:rPr>
        <w:t>Практические работы</w:t>
      </w:r>
    </w:p>
    <w:p w14:paraId="329048C0">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6E0C8310">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1CB12430">
      <w:pPr>
        <w:spacing w:before="0" w:after="0" w:line="264" w:lineRule="auto"/>
        <w:ind w:left="120"/>
        <w:jc w:val="both"/>
      </w:pPr>
    </w:p>
    <w:p w14:paraId="6CA15DBC">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14:paraId="010BCC90">
      <w:pPr>
        <w:spacing w:before="0" w:after="0" w:line="264" w:lineRule="auto"/>
        <w:ind w:firstLine="600"/>
        <w:jc w:val="both"/>
      </w:pPr>
      <w:r>
        <w:rPr>
          <w:rFonts w:ascii="Times New Roman" w:hAnsi="Times New Roman"/>
          <w:b/>
          <w:i w:val="0"/>
          <w:color w:val="000000"/>
          <w:sz w:val="28"/>
        </w:rPr>
        <w:t>Тема 1. Планы местности</w:t>
      </w:r>
    </w:p>
    <w:p w14:paraId="20DBB427">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D52F4D8">
      <w:pPr>
        <w:spacing w:before="0" w:after="0" w:line="264" w:lineRule="auto"/>
        <w:ind w:firstLine="600"/>
        <w:jc w:val="both"/>
      </w:pPr>
      <w:r>
        <w:rPr>
          <w:rFonts w:ascii="Times New Roman" w:hAnsi="Times New Roman"/>
          <w:b/>
          <w:i w:val="0"/>
          <w:color w:val="000000"/>
          <w:sz w:val="28"/>
        </w:rPr>
        <w:t>Практические работы</w:t>
      </w:r>
    </w:p>
    <w:p w14:paraId="27D9E090">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14:paraId="049574C8">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14:paraId="049A34CF">
      <w:pPr>
        <w:spacing w:before="0" w:after="0" w:line="264" w:lineRule="auto"/>
        <w:ind w:firstLine="600"/>
        <w:jc w:val="both"/>
      </w:pPr>
      <w:r>
        <w:rPr>
          <w:rFonts w:ascii="Times New Roman" w:hAnsi="Times New Roman"/>
          <w:b/>
          <w:i w:val="0"/>
          <w:color w:val="000000"/>
          <w:sz w:val="28"/>
        </w:rPr>
        <w:t>Тема 2. Географические карты</w:t>
      </w:r>
    </w:p>
    <w:p w14:paraId="4E1AAAE2">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66EEDA4">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361BF7A">
      <w:pPr>
        <w:spacing w:before="0" w:after="0" w:line="264" w:lineRule="auto"/>
        <w:ind w:firstLine="600"/>
        <w:jc w:val="both"/>
      </w:pPr>
      <w:r>
        <w:rPr>
          <w:rFonts w:ascii="Times New Roman" w:hAnsi="Times New Roman"/>
          <w:b/>
          <w:i w:val="0"/>
          <w:color w:val="000000"/>
          <w:sz w:val="28"/>
        </w:rPr>
        <w:t>Практические работы</w:t>
      </w:r>
    </w:p>
    <w:p w14:paraId="733260E7">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14:paraId="0CB88BF2">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76B1A389">
      <w:pPr>
        <w:spacing w:before="0" w:after="0" w:line="264" w:lineRule="auto"/>
        <w:ind w:left="120"/>
        <w:jc w:val="both"/>
      </w:pPr>
    </w:p>
    <w:p w14:paraId="4BAADB52">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14:paraId="4FB4D076">
      <w:pPr>
        <w:spacing w:before="0" w:after="0" w:line="264" w:lineRule="auto"/>
        <w:ind w:left="120"/>
        <w:jc w:val="both"/>
      </w:pPr>
    </w:p>
    <w:p w14:paraId="2DEC8771">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36448E78">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DCFF9AE">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14:paraId="0E563CF5">
      <w:pPr>
        <w:spacing w:before="0" w:after="0" w:line="264" w:lineRule="auto"/>
        <w:ind w:firstLine="600"/>
        <w:jc w:val="both"/>
      </w:pPr>
      <w:r>
        <w:rPr>
          <w:rFonts w:ascii="Times New Roman" w:hAnsi="Times New Roman"/>
          <w:b/>
          <w:i w:val="0"/>
          <w:color w:val="000000"/>
          <w:sz w:val="28"/>
        </w:rPr>
        <w:t>Практическая работа</w:t>
      </w:r>
    </w:p>
    <w:p w14:paraId="65AA2330">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3C0BF98">
      <w:pPr>
        <w:spacing w:before="0" w:after="0" w:line="264" w:lineRule="auto"/>
        <w:ind w:left="120"/>
        <w:jc w:val="both"/>
      </w:pPr>
    </w:p>
    <w:p w14:paraId="7EC7D816">
      <w:pPr>
        <w:spacing w:before="0" w:after="0" w:line="264" w:lineRule="auto"/>
        <w:ind w:left="120"/>
        <w:jc w:val="both"/>
      </w:pPr>
      <w:r>
        <w:rPr>
          <w:rFonts w:ascii="Times New Roman" w:hAnsi="Times New Roman"/>
          <w:b/>
          <w:i w:val="0"/>
          <w:color w:val="000000"/>
          <w:sz w:val="28"/>
        </w:rPr>
        <w:t>Раздел 4. Оболочки Земли</w:t>
      </w:r>
    </w:p>
    <w:p w14:paraId="2D8925EE">
      <w:pPr>
        <w:spacing w:before="0" w:after="0" w:line="264" w:lineRule="auto"/>
        <w:ind w:left="120"/>
        <w:jc w:val="both"/>
      </w:pPr>
    </w:p>
    <w:p w14:paraId="03517845">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14:paraId="3393992E">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245D39F">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C13219A">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D3FBAD0">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EA53006">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F59D50E">
      <w:pPr>
        <w:spacing w:before="0" w:after="0" w:line="264" w:lineRule="auto"/>
        <w:ind w:firstLine="600"/>
        <w:jc w:val="both"/>
      </w:pPr>
      <w:r>
        <w:rPr>
          <w:rFonts w:ascii="Times New Roman" w:hAnsi="Times New Roman"/>
          <w:b/>
          <w:i w:val="0"/>
          <w:color w:val="000000"/>
          <w:sz w:val="28"/>
        </w:rPr>
        <w:t>Практическая работа</w:t>
      </w:r>
    </w:p>
    <w:p w14:paraId="7DA4600F">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14:paraId="22E2AA65">
      <w:pPr>
        <w:spacing w:before="0" w:after="0" w:line="264" w:lineRule="auto"/>
        <w:ind w:firstLine="600"/>
        <w:jc w:val="both"/>
      </w:pPr>
      <w:r>
        <w:rPr>
          <w:rFonts w:ascii="Times New Roman" w:hAnsi="Times New Roman"/>
          <w:b/>
          <w:i w:val="0"/>
          <w:color w:val="000000"/>
          <w:sz w:val="28"/>
        </w:rPr>
        <w:t xml:space="preserve">Заключение </w:t>
      </w:r>
    </w:p>
    <w:p w14:paraId="5E917799">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14:paraId="651F1FB8">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48DB694">
      <w:pPr>
        <w:spacing w:before="0" w:after="0" w:line="264" w:lineRule="auto"/>
        <w:ind w:firstLine="600"/>
        <w:jc w:val="both"/>
      </w:pPr>
      <w:r>
        <w:rPr>
          <w:rFonts w:ascii="Times New Roman" w:hAnsi="Times New Roman"/>
          <w:b/>
          <w:i w:val="0"/>
          <w:color w:val="000000"/>
          <w:sz w:val="28"/>
        </w:rPr>
        <w:t>Практическая работа</w:t>
      </w:r>
    </w:p>
    <w:p w14:paraId="7B933024">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6FBFED0E">
      <w:pPr>
        <w:spacing w:before="0" w:after="0" w:line="264" w:lineRule="auto"/>
        <w:ind w:left="120"/>
        <w:jc w:val="both"/>
      </w:pPr>
    </w:p>
    <w:p w14:paraId="789DF6BB">
      <w:pPr>
        <w:spacing w:before="0" w:after="0" w:line="264" w:lineRule="auto"/>
        <w:ind w:left="120"/>
        <w:jc w:val="both"/>
      </w:pPr>
    </w:p>
    <w:p w14:paraId="28CDCF1F">
      <w:pPr>
        <w:spacing w:before="0" w:after="0" w:line="264" w:lineRule="auto"/>
        <w:ind w:left="120"/>
        <w:jc w:val="both"/>
      </w:pPr>
      <w:r>
        <w:rPr>
          <w:rFonts w:ascii="Times New Roman" w:hAnsi="Times New Roman"/>
          <w:b/>
          <w:i w:val="0"/>
          <w:color w:val="000000"/>
          <w:sz w:val="28"/>
        </w:rPr>
        <w:t>6 КЛАСС</w:t>
      </w:r>
    </w:p>
    <w:p w14:paraId="4934A674">
      <w:pPr>
        <w:spacing w:before="0" w:after="0" w:line="264" w:lineRule="auto"/>
        <w:ind w:left="120"/>
        <w:jc w:val="both"/>
      </w:pPr>
    </w:p>
    <w:p w14:paraId="29AA0CEB">
      <w:pPr>
        <w:spacing w:before="0" w:after="0" w:line="264" w:lineRule="auto"/>
        <w:ind w:left="120"/>
        <w:jc w:val="both"/>
      </w:pPr>
      <w:r>
        <w:rPr>
          <w:rFonts w:ascii="Times New Roman" w:hAnsi="Times New Roman"/>
          <w:b/>
          <w:i w:val="0"/>
          <w:color w:val="000000"/>
          <w:sz w:val="28"/>
        </w:rPr>
        <w:t>Раздел 1. Оболочки Земли</w:t>
      </w:r>
    </w:p>
    <w:p w14:paraId="5C8450CC">
      <w:pPr>
        <w:spacing w:before="0" w:after="0" w:line="264" w:lineRule="auto"/>
        <w:ind w:left="120"/>
        <w:jc w:val="both"/>
      </w:pPr>
    </w:p>
    <w:p w14:paraId="76FA21FF">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14:paraId="103DDE40">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30A8830F">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3BF1771">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14:paraId="66B66D73">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0AB34BE7">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58985FD">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7581C35">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14:paraId="1F66F06A">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14:paraId="73643734">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14:paraId="4A2F014C">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00F042B4">
      <w:pPr>
        <w:spacing w:before="0" w:after="0" w:line="264" w:lineRule="auto"/>
        <w:ind w:firstLine="600"/>
        <w:jc w:val="both"/>
      </w:pPr>
      <w:r>
        <w:rPr>
          <w:rFonts w:ascii="Times New Roman" w:hAnsi="Times New Roman"/>
          <w:b/>
          <w:i w:val="0"/>
          <w:color w:val="000000"/>
          <w:sz w:val="28"/>
        </w:rPr>
        <w:t>Практические работы</w:t>
      </w:r>
    </w:p>
    <w:p w14:paraId="05E390C4">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14:paraId="407D68A1">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617DB7CC">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7A729EF6">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14:paraId="3E4A32A7">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601647C3">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C5E1D07">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6770098F">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16A2354">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14:paraId="67A3656D">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324ADD79">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21A3BD3">
      <w:pPr>
        <w:spacing w:before="0" w:after="0" w:line="264" w:lineRule="auto"/>
        <w:ind w:firstLine="600"/>
        <w:jc w:val="both"/>
      </w:pPr>
      <w:r>
        <w:rPr>
          <w:rFonts w:ascii="Times New Roman" w:hAnsi="Times New Roman"/>
          <w:b/>
          <w:i w:val="0"/>
          <w:color w:val="000000"/>
          <w:sz w:val="28"/>
        </w:rPr>
        <w:t>Практические работы</w:t>
      </w:r>
    </w:p>
    <w:p w14:paraId="3F1A22C3">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14:paraId="666B70B8">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189466F">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14:paraId="49BE520E">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59D337A">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14:paraId="302813D3">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14:paraId="1AF97261">
      <w:pPr>
        <w:spacing w:before="0" w:after="0" w:line="264" w:lineRule="auto"/>
        <w:ind w:firstLine="600"/>
        <w:jc w:val="both"/>
      </w:pPr>
      <w:r>
        <w:rPr>
          <w:rFonts w:ascii="Times New Roman" w:hAnsi="Times New Roman"/>
          <w:b/>
          <w:i w:val="0"/>
          <w:color w:val="000000"/>
          <w:sz w:val="28"/>
        </w:rPr>
        <w:t>Практические работы</w:t>
      </w:r>
    </w:p>
    <w:p w14:paraId="155AA8C7">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14:paraId="364A752C">
      <w:pPr>
        <w:spacing w:before="0" w:after="0" w:line="264" w:lineRule="auto"/>
        <w:ind w:firstLine="600"/>
        <w:jc w:val="both"/>
      </w:pPr>
      <w:r>
        <w:rPr>
          <w:rFonts w:ascii="Times New Roman" w:hAnsi="Times New Roman"/>
          <w:b/>
          <w:i w:val="0"/>
          <w:color w:val="000000"/>
          <w:sz w:val="28"/>
        </w:rPr>
        <w:t xml:space="preserve">Заключение </w:t>
      </w:r>
    </w:p>
    <w:p w14:paraId="68DE6992">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14:paraId="30EA0057">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C7E6874">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7F785C49">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14:paraId="63588139">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14:paraId="60B46BEB">
      <w:pPr>
        <w:spacing w:before="0" w:after="0" w:line="264" w:lineRule="auto"/>
        <w:ind w:left="120"/>
        <w:jc w:val="both"/>
      </w:pPr>
    </w:p>
    <w:p w14:paraId="0F251FF8">
      <w:pPr>
        <w:spacing w:before="0" w:after="0" w:line="264" w:lineRule="auto"/>
        <w:ind w:left="120"/>
        <w:jc w:val="both"/>
      </w:pPr>
      <w:r>
        <w:rPr>
          <w:rFonts w:ascii="Times New Roman" w:hAnsi="Times New Roman"/>
          <w:b/>
          <w:i w:val="0"/>
          <w:color w:val="000000"/>
          <w:sz w:val="28"/>
        </w:rPr>
        <w:t>7 КЛАСС</w:t>
      </w:r>
    </w:p>
    <w:p w14:paraId="0C86421F">
      <w:pPr>
        <w:spacing w:before="0" w:after="0" w:line="264" w:lineRule="auto"/>
        <w:ind w:left="120"/>
        <w:jc w:val="both"/>
      </w:pPr>
    </w:p>
    <w:p w14:paraId="5663DCBD">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14:paraId="138D5D1A">
      <w:pPr>
        <w:spacing w:before="0" w:after="0" w:line="264" w:lineRule="auto"/>
        <w:ind w:left="120"/>
        <w:jc w:val="both"/>
      </w:pPr>
    </w:p>
    <w:p w14:paraId="5D6682EE">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14:paraId="3E71F52B">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C87C609">
      <w:pPr>
        <w:spacing w:before="0" w:after="0" w:line="264" w:lineRule="auto"/>
        <w:ind w:firstLine="600"/>
        <w:jc w:val="both"/>
      </w:pPr>
      <w:r>
        <w:rPr>
          <w:rFonts w:ascii="Times New Roman" w:hAnsi="Times New Roman"/>
          <w:b/>
          <w:i w:val="0"/>
          <w:color w:val="000000"/>
          <w:sz w:val="28"/>
        </w:rPr>
        <w:t>Практическая работа</w:t>
      </w:r>
    </w:p>
    <w:p w14:paraId="6FE9004C">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0EF9BC80">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14:paraId="5D987DF7">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FEE9EA2">
      <w:pPr>
        <w:spacing w:before="0" w:after="0" w:line="264" w:lineRule="auto"/>
        <w:ind w:firstLine="600"/>
        <w:jc w:val="both"/>
      </w:pPr>
      <w:r>
        <w:rPr>
          <w:rFonts w:ascii="Times New Roman" w:hAnsi="Times New Roman"/>
          <w:b/>
          <w:i w:val="0"/>
          <w:color w:val="000000"/>
          <w:sz w:val="28"/>
        </w:rPr>
        <w:t>Практические работы</w:t>
      </w:r>
    </w:p>
    <w:p w14:paraId="593CF903">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2F6821DD">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38DE3E24">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14:paraId="5795411D">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344FC1B">
      <w:pPr>
        <w:spacing w:before="0" w:after="0" w:line="264" w:lineRule="auto"/>
        <w:ind w:firstLine="600"/>
        <w:jc w:val="both"/>
      </w:pPr>
      <w:r>
        <w:rPr>
          <w:rFonts w:ascii="Times New Roman" w:hAnsi="Times New Roman"/>
          <w:b/>
          <w:i w:val="0"/>
          <w:color w:val="000000"/>
          <w:sz w:val="28"/>
        </w:rPr>
        <w:t>Практические работы</w:t>
      </w:r>
    </w:p>
    <w:p w14:paraId="0D99C0BA">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51FECDD3">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14:paraId="124CD24B">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628DF47">
      <w:pPr>
        <w:spacing w:before="0" w:after="0" w:line="264" w:lineRule="auto"/>
        <w:ind w:firstLine="600"/>
        <w:jc w:val="both"/>
      </w:pPr>
      <w:r>
        <w:rPr>
          <w:rFonts w:ascii="Times New Roman" w:hAnsi="Times New Roman"/>
          <w:b/>
          <w:i w:val="0"/>
          <w:color w:val="000000"/>
          <w:sz w:val="28"/>
        </w:rPr>
        <w:t>Практические работы</w:t>
      </w:r>
    </w:p>
    <w:p w14:paraId="63D91BD3">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52F38E2">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037BE273">
      <w:pPr>
        <w:spacing w:before="0" w:after="0" w:line="264" w:lineRule="auto"/>
        <w:ind w:left="120"/>
        <w:jc w:val="both"/>
      </w:pPr>
    </w:p>
    <w:p w14:paraId="171230FB">
      <w:pPr>
        <w:spacing w:before="0" w:after="0" w:line="264" w:lineRule="auto"/>
        <w:ind w:left="120"/>
        <w:jc w:val="both"/>
      </w:pPr>
      <w:r>
        <w:rPr>
          <w:rFonts w:ascii="Times New Roman" w:hAnsi="Times New Roman"/>
          <w:b/>
          <w:i w:val="0"/>
          <w:color w:val="000000"/>
          <w:sz w:val="28"/>
        </w:rPr>
        <w:t>Раздел 2. Человечество на Земле</w:t>
      </w:r>
    </w:p>
    <w:p w14:paraId="0BC61D9E">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14:paraId="0177E9D0">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4E07AE2">
      <w:pPr>
        <w:spacing w:before="0" w:after="0" w:line="264" w:lineRule="auto"/>
        <w:ind w:firstLine="600"/>
        <w:jc w:val="both"/>
      </w:pPr>
      <w:r>
        <w:rPr>
          <w:rFonts w:ascii="Times New Roman" w:hAnsi="Times New Roman"/>
          <w:b/>
          <w:i w:val="0"/>
          <w:color w:val="000000"/>
          <w:sz w:val="28"/>
        </w:rPr>
        <w:t>Практические работы</w:t>
      </w:r>
    </w:p>
    <w:p w14:paraId="7EF1773F">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50F7178D">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158705F5">
      <w:pPr>
        <w:spacing w:before="0" w:after="0" w:line="264" w:lineRule="auto"/>
        <w:ind w:firstLine="600"/>
        <w:jc w:val="both"/>
      </w:pPr>
      <w:r>
        <w:rPr>
          <w:rFonts w:ascii="Times New Roman" w:hAnsi="Times New Roman"/>
          <w:b/>
          <w:i w:val="0"/>
          <w:color w:val="000000"/>
          <w:sz w:val="28"/>
        </w:rPr>
        <w:t>Тема 2. Страны и народы мира</w:t>
      </w:r>
    </w:p>
    <w:p w14:paraId="3581CCE7">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66BA86C">
      <w:pPr>
        <w:spacing w:before="0" w:after="0" w:line="264" w:lineRule="auto"/>
        <w:ind w:firstLine="600"/>
        <w:jc w:val="both"/>
      </w:pPr>
      <w:r>
        <w:rPr>
          <w:rFonts w:ascii="Times New Roman" w:hAnsi="Times New Roman"/>
          <w:b/>
          <w:i w:val="0"/>
          <w:color w:val="000000"/>
          <w:sz w:val="28"/>
        </w:rPr>
        <w:t>Практическая работа</w:t>
      </w:r>
    </w:p>
    <w:p w14:paraId="74F94BCA">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14:paraId="28A66C44">
      <w:pPr>
        <w:spacing w:before="0" w:after="0" w:line="264" w:lineRule="auto"/>
        <w:ind w:left="120"/>
        <w:jc w:val="both"/>
      </w:pPr>
    </w:p>
    <w:p w14:paraId="2DD4C7E9">
      <w:pPr>
        <w:spacing w:before="0" w:after="0" w:line="264" w:lineRule="auto"/>
        <w:ind w:left="120"/>
        <w:jc w:val="both"/>
      </w:pPr>
      <w:r>
        <w:rPr>
          <w:rFonts w:ascii="Times New Roman" w:hAnsi="Times New Roman"/>
          <w:b/>
          <w:i w:val="0"/>
          <w:color w:val="000000"/>
          <w:sz w:val="28"/>
        </w:rPr>
        <w:t xml:space="preserve">Раздел 3. Материки и страны </w:t>
      </w:r>
    </w:p>
    <w:p w14:paraId="2560B413">
      <w:pPr>
        <w:spacing w:before="0" w:after="0" w:line="264" w:lineRule="auto"/>
        <w:ind w:firstLine="600"/>
        <w:jc w:val="both"/>
      </w:pPr>
      <w:r>
        <w:rPr>
          <w:rFonts w:ascii="Times New Roman" w:hAnsi="Times New Roman"/>
          <w:b/>
          <w:i w:val="0"/>
          <w:color w:val="000000"/>
          <w:sz w:val="28"/>
        </w:rPr>
        <w:t xml:space="preserve">Тема 1. Южные материки </w:t>
      </w:r>
    </w:p>
    <w:p w14:paraId="477D30BF">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6D031138">
      <w:pPr>
        <w:spacing w:before="0" w:after="0" w:line="264" w:lineRule="auto"/>
        <w:ind w:firstLine="600"/>
        <w:jc w:val="both"/>
      </w:pPr>
      <w:r>
        <w:rPr>
          <w:rFonts w:ascii="Times New Roman" w:hAnsi="Times New Roman"/>
          <w:b/>
          <w:i w:val="0"/>
          <w:color w:val="000000"/>
          <w:sz w:val="28"/>
        </w:rPr>
        <w:t>Практические работы</w:t>
      </w:r>
    </w:p>
    <w:p w14:paraId="485ADB8C">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14:paraId="16A4A7A0">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24465AAB">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793ED195">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61869013">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566E5A17">
      <w:pPr>
        <w:spacing w:before="0" w:after="0" w:line="264" w:lineRule="auto"/>
        <w:ind w:firstLine="600"/>
        <w:jc w:val="both"/>
      </w:pPr>
      <w:r>
        <w:rPr>
          <w:rFonts w:ascii="Times New Roman" w:hAnsi="Times New Roman"/>
          <w:b/>
          <w:i w:val="0"/>
          <w:color w:val="000000"/>
          <w:sz w:val="28"/>
        </w:rPr>
        <w:t>Тема 2. Северные материки</w:t>
      </w:r>
    </w:p>
    <w:p w14:paraId="0122E4D9">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9548AD9">
      <w:pPr>
        <w:spacing w:before="0" w:after="0" w:line="264" w:lineRule="auto"/>
        <w:ind w:firstLine="600"/>
        <w:jc w:val="both"/>
      </w:pPr>
      <w:r>
        <w:rPr>
          <w:rFonts w:ascii="Times New Roman" w:hAnsi="Times New Roman"/>
          <w:b/>
          <w:i w:val="0"/>
          <w:color w:val="000000"/>
          <w:sz w:val="28"/>
        </w:rPr>
        <w:t>Практические работы</w:t>
      </w:r>
    </w:p>
    <w:p w14:paraId="7181A92C">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229FB850">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32441D33">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BB9A2F1">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887CE88">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14:paraId="576F2ACF">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7F9C278">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8A7FCF4">
      <w:pPr>
        <w:spacing w:before="0" w:after="0" w:line="264" w:lineRule="auto"/>
        <w:ind w:firstLine="600"/>
        <w:jc w:val="both"/>
      </w:pPr>
      <w:r>
        <w:rPr>
          <w:rFonts w:ascii="Times New Roman" w:hAnsi="Times New Roman"/>
          <w:b/>
          <w:i w:val="0"/>
          <w:color w:val="000000"/>
          <w:sz w:val="28"/>
        </w:rPr>
        <w:t>Практическая работа</w:t>
      </w:r>
    </w:p>
    <w:p w14:paraId="6F4783F0">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175DA751">
      <w:pPr>
        <w:spacing w:before="0" w:after="0" w:line="264" w:lineRule="auto"/>
        <w:ind w:left="120"/>
        <w:jc w:val="both"/>
      </w:pPr>
    </w:p>
    <w:p w14:paraId="1806EA61">
      <w:pPr>
        <w:spacing w:before="0" w:after="0" w:line="264" w:lineRule="auto"/>
        <w:ind w:left="120"/>
        <w:jc w:val="both"/>
      </w:pPr>
      <w:r>
        <w:rPr>
          <w:rFonts w:ascii="Times New Roman" w:hAnsi="Times New Roman"/>
          <w:b/>
          <w:i w:val="0"/>
          <w:color w:val="000000"/>
          <w:sz w:val="28"/>
        </w:rPr>
        <w:t>8 КЛАСС</w:t>
      </w:r>
    </w:p>
    <w:p w14:paraId="44D32F29">
      <w:pPr>
        <w:spacing w:before="0" w:after="0" w:line="264" w:lineRule="auto"/>
        <w:ind w:left="120"/>
        <w:jc w:val="both"/>
      </w:pPr>
    </w:p>
    <w:p w14:paraId="6A4AF107">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14:paraId="197EA1C0">
      <w:pPr>
        <w:spacing w:before="0" w:after="0" w:line="264" w:lineRule="auto"/>
        <w:ind w:left="120"/>
        <w:jc w:val="both"/>
      </w:pPr>
    </w:p>
    <w:p w14:paraId="3937BC7F">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14:paraId="1844C1AC">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2B1B8D2C">
      <w:pPr>
        <w:spacing w:before="0" w:after="0" w:line="264" w:lineRule="auto"/>
        <w:ind w:firstLine="600"/>
        <w:jc w:val="both"/>
      </w:pPr>
      <w:r>
        <w:rPr>
          <w:rFonts w:ascii="Times New Roman" w:hAnsi="Times New Roman"/>
          <w:b/>
          <w:i w:val="0"/>
          <w:color w:val="000000"/>
          <w:sz w:val="28"/>
        </w:rPr>
        <w:t>Практическая работа</w:t>
      </w:r>
    </w:p>
    <w:p w14:paraId="6D8FA1EA">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16D0ABA4">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14:paraId="1AEE4055">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5B73C76">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14:paraId="2883BA04">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6759F383">
      <w:pPr>
        <w:spacing w:before="0" w:after="0" w:line="264" w:lineRule="auto"/>
        <w:ind w:firstLine="600"/>
        <w:jc w:val="both"/>
      </w:pPr>
      <w:r>
        <w:rPr>
          <w:rFonts w:ascii="Times New Roman" w:hAnsi="Times New Roman"/>
          <w:b/>
          <w:i w:val="0"/>
          <w:color w:val="000000"/>
          <w:sz w:val="28"/>
        </w:rPr>
        <w:t>Практическая работа</w:t>
      </w:r>
    </w:p>
    <w:p w14:paraId="0AADFAD7">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274AC8C6">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14:paraId="0342E7DA">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233571B">
      <w:pPr>
        <w:spacing w:before="0" w:after="0" w:line="264" w:lineRule="auto"/>
        <w:ind w:firstLine="600"/>
        <w:jc w:val="both"/>
      </w:pPr>
      <w:r>
        <w:rPr>
          <w:rFonts w:ascii="Times New Roman" w:hAnsi="Times New Roman"/>
          <w:b/>
          <w:i w:val="0"/>
          <w:color w:val="000000"/>
          <w:sz w:val="28"/>
        </w:rPr>
        <w:t>Практическая работа</w:t>
      </w:r>
    </w:p>
    <w:p w14:paraId="497B03D9">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0E085CD">
      <w:pPr>
        <w:spacing w:before="0" w:after="0" w:line="264" w:lineRule="auto"/>
        <w:ind w:left="120"/>
        <w:jc w:val="both"/>
      </w:pPr>
    </w:p>
    <w:p w14:paraId="2F415E9D">
      <w:pPr>
        <w:spacing w:before="0" w:after="0" w:line="264" w:lineRule="auto"/>
        <w:ind w:left="120"/>
        <w:jc w:val="both"/>
      </w:pPr>
      <w:r>
        <w:rPr>
          <w:rFonts w:ascii="Times New Roman" w:hAnsi="Times New Roman"/>
          <w:b/>
          <w:i w:val="0"/>
          <w:color w:val="000000"/>
          <w:sz w:val="28"/>
        </w:rPr>
        <w:t>Раздел 2. Природа России</w:t>
      </w:r>
    </w:p>
    <w:p w14:paraId="247E4AA1">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14:paraId="3531B596">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8F4C735">
      <w:pPr>
        <w:spacing w:before="0" w:after="0" w:line="264" w:lineRule="auto"/>
        <w:ind w:firstLine="600"/>
        <w:jc w:val="both"/>
      </w:pPr>
      <w:r>
        <w:rPr>
          <w:rFonts w:ascii="Times New Roman" w:hAnsi="Times New Roman"/>
          <w:b/>
          <w:i w:val="0"/>
          <w:color w:val="000000"/>
          <w:sz w:val="28"/>
        </w:rPr>
        <w:t>Практическая работа</w:t>
      </w:r>
    </w:p>
    <w:p w14:paraId="46F64953">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1F0CBC6E">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14:paraId="4C8E38A7">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AC48B8A">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174F195">
      <w:pPr>
        <w:spacing w:before="0" w:after="0" w:line="264" w:lineRule="auto"/>
        <w:ind w:firstLine="600"/>
        <w:jc w:val="both"/>
      </w:pPr>
      <w:r>
        <w:rPr>
          <w:rFonts w:ascii="Times New Roman" w:hAnsi="Times New Roman"/>
          <w:b/>
          <w:i w:val="0"/>
          <w:color w:val="000000"/>
          <w:sz w:val="28"/>
        </w:rPr>
        <w:t>Практические работы</w:t>
      </w:r>
    </w:p>
    <w:p w14:paraId="7A4800D2">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0C1B5448">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14:paraId="7B8D0386">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14:paraId="695449A9">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1829979">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39D4390">
      <w:pPr>
        <w:spacing w:before="0" w:after="0" w:line="264" w:lineRule="auto"/>
        <w:ind w:firstLine="600"/>
        <w:jc w:val="both"/>
      </w:pPr>
      <w:r>
        <w:rPr>
          <w:rFonts w:ascii="Times New Roman" w:hAnsi="Times New Roman"/>
          <w:b/>
          <w:i w:val="0"/>
          <w:color w:val="000000"/>
          <w:sz w:val="28"/>
        </w:rPr>
        <w:t>Практические работы</w:t>
      </w:r>
    </w:p>
    <w:p w14:paraId="19C03C6E">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14:paraId="1491B47F">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B79D488">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576C09D5">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14:paraId="1A2FFE91">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2DF6A48">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EF8A2AE">
      <w:pPr>
        <w:spacing w:before="0" w:after="0" w:line="264" w:lineRule="auto"/>
        <w:ind w:firstLine="600"/>
        <w:jc w:val="both"/>
      </w:pPr>
      <w:r>
        <w:rPr>
          <w:rFonts w:ascii="Times New Roman" w:hAnsi="Times New Roman"/>
          <w:b/>
          <w:i w:val="0"/>
          <w:color w:val="000000"/>
          <w:sz w:val="28"/>
        </w:rPr>
        <w:t>Практические работы</w:t>
      </w:r>
    </w:p>
    <w:p w14:paraId="04DFE412">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14:paraId="1F97E5B3">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52EC13A3">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14:paraId="28027D03">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2F5E547">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281FB6E">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55580D36">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14:paraId="5BD4073E">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49A10CA">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2321815">
      <w:pPr>
        <w:spacing w:before="0" w:after="0" w:line="264" w:lineRule="auto"/>
        <w:ind w:firstLine="600"/>
        <w:jc w:val="both"/>
      </w:pPr>
      <w:r>
        <w:rPr>
          <w:rFonts w:ascii="Times New Roman" w:hAnsi="Times New Roman"/>
          <w:b/>
          <w:i w:val="0"/>
          <w:color w:val="000000"/>
          <w:sz w:val="28"/>
        </w:rPr>
        <w:t>Практические работы</w:t>
      </w:r>
    </w:p>
    <w:p w14:paraId="365F3798">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343573F7">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D197299">
      <w:pPr>
        <w:spacing w:before="0" w:after="0" w:line="264" w:lineRule="auto"/>
        <w:ind w:left="120"/>
        <w:jc w:val="both"/>
      </w:pPr>
    </w:p>
    <w:p w14:paraId="72832E33">
      <w:pPr>
        <w:spacing w:before="0" w:after="0" w:line="264" w:lineRule="auto"/>
        <w:ind w:left="120"/>
        <w:jc w:val="both"/>
      </w:pPr>
      <w:r>
        <w:rPr>
          <w:rFonts w:ascii="Times New Roman" w:hAnsi="Times New Roman"/>
          <w:b/>
          <w:i w:val="0"/>
          <w:color w:val="000000"/>
          <w:sz w:val="28"/>
        </w:rPr>
        <w:t>Раздел 3. Население России</w:t>
      </w:r>
    </w:p>
    <w:p w14:paraId="6A084E86">
      <w:pPr>
        <w:spacing w:before="0" w:after="0" w:line="264" w:lineRule="auto"/>
        <w:ind w:firstLine="600"/>
        <w:jc w:val="both"/>
      </w:pPr>
      <w:r>
        <w:rPr>
          <w:rFonts w:ascii="Times New Roman" w:hAnsi="Times New Roman"/>
          <w:b/>
          <w:i w:val="0"/>
          <w:color w:val="000000"/>
          <w:sz w:val="28"/>
        </w:rPr>
        <w:t>Тема 1. Численность населения России</w:t>
      </w:r>
    </w:p>
    <w:p w14:paraId="127D11F3">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C7B642F">
      <w:pPr>
        <w:spacing w:before="0" w:after="0" w:line="264" w:lineRule="auto"/>
        <w:ind w:firstLine="600"/>
        <w:jc w:val="both"/>
      </w:pPr>
      <w:r>
        <w:rPr>
          <w:rFonts w:ascii="Times New Roman" w:hAnsi="Times New Roman"/>
          <w:b/>
          <w:i w:val="0"/>
          <w:color w:val="000000"/>
          <w:sz w:val="28"/>
        </w:rPr>
        <w:t>Практическая работа</w:t>
      </w:r>
    </w:p>
    <w:p w14:paraId="49037F34">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DC2ADFA">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14:paraId="2783A9B2">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D0157B5">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14:paraId="38434922">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25E3B54">
      <w:pPr>
        <w:spacing w:before="0" w:after="0" w:line="264" w:lineRule="auto"/>
        <w:ind w:firstLine="600"/>
        <w:jc w:val="both"/>
      </w:pPr>
      <w:r>
        <w:rPr>
          <w:rFonts w:ascii="Times New Roman" w:hAnsi="Times New Roman"/>
          <w:b/>
          <w:i w:val="0"/>
          <w:color w:val="000000"/>
          <w:sz w:val="28"/>
        </w:rPr>
        <w:t>Практическая работа</w:t>
      </w:r>
    </w:p>
    <w:p w14:paraId="287EB9AB">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2237E79D">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14:paraId="16197E4E">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F9FB273">
      <w:pPr>
        <w:spacing w:before="0" w:after="0" w:line="264" w:lineRule="auto"/>
        <w:ind w:firstLine="600"/>
        <w:jc w:val="both"/>
      </w:pPr>
      <w:r>
        <w:rPr>
          <w:rFonts w:ascii="Times New Roman" w:hAnsi="Times New Roman"/>
          <w:b/>
          <w:i w:val="0"/>
          <w:color w:val="000000"/>
          <w:sz w:val="28"/>
        </w:rPr>
        <w:t>Практическая работа</w:t>
      </w:r>
    </w:p>
    <w:p w14:paraId="78F20B33">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717B4942">
      <w:pPr>
        <w:spacing w:before="0" w:after="0" w:line="264" w:lineRule="auto"/>
        <w:ind w:firstLine="600"/>
        <w:jc w:val="both"/>
      </w:pPr>
      <w:r>
        <w:rPr>
          <w:rFonts w:ascii="Times New Roman" w:hAnsi="Times New Roman"/>
          <w:b/>
          <w:i w:val="0"/>
          <w:color w:val="000000"/>
          <w:sz w:val="28"/>
        </w:rPr>
        <w:t>Тема 5. Человеческий капитал России</w:t>
      </w:r>
    </w:p>
    <w:p w14:paraId="046C1741">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E49C200">
      <w:pPr>
        <w:spacing w:before="0" w:after="0" w:line="264" w:lineRule="auto"/>
        <w:ind w:firstLine="600"/>
        <w:jc w:val="both"/>
      </w:pPr>
      <w:r>
        <w:rPr>
          <w:rFonts w:ascii="Times New Roman" w:hAnsi="Times New Roman"/>
          <w:b/>
          <w:i w:val="0"/>
          <w:color w:val="000000"/>
          <w:sz w:val="28"/>
        </w:rPr>
        <w:t>Практическая работа</w:t>
      </w:r>
    </w:p>
    <w:p w14:paraId="0946BF04">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76AF8DC9">
      <w:pPr>
        <w:spacing w:before="0" w:after="0" w:line="264" w:lineRule="auto"/>
        <w:ind w:left="120"/>
        <w:jc w:val="both"/>
      </w:pPr>
      <w:r>
        <w:rPr>
          <w:rFonts w:ascii="Times New Roman" w:hAnsi="Times New Roman"/>
          <w:b/>
          <w:i w:val="0"/>
          <w:color w:val="000000"/>
          <w:sz w:val="28"/>
        </w:rPr>
        <w:t>9 КЛАСС</w:t>
      </w:r>
    </w:p>
    <w:p w14:paraId="36FFBB22">
      <w:pPr>
        <w:spacing w:before="0" w:after="0" w:line="264" w:lineRule="auto"/>
        <w:ind w:left="120"/>
        <w:jc w:val="both"/>
      </w:pPr>
    </w:p>
    <w:p w14:paraId="4047A25A">
      <w:pPr>
        <w:spacing w:before="0" w:after="0" w:line="264" w:lineRule="auto"/>
        <w:ind w:left="120"/>
        <w:jc w:val="both"/>
      </w:pPr>
      <w:r>
        <w:rPr>
          <w:rFonts w:ascii="Times New Roman" w:hAnsi="Times New Roman"/>
          <w:b/>
          <w:i w:val="0"/>
          <w:color w:val="000000"/>
          <w:sz w:val="28"/>
        </w:rPr>
        <w:t>Раздел 1. Хозяйство России</w:t>
      </w:r>
    </w:p>
    <w:p w14:paraId="2BF2541C">
      <w:pPr>
        <w:spacing w:before="0" w:after="0" w:line="264" w:lineRule="auto"/>
        <w:ind w:left="120"/>
        <w:jc w:val="both"/>
      </w:pPr>
    </w:p>
    <w:p w14:paraId="65DE5070">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14:paraId="2664B4F4">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DF5DFAE">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00B31BCD">
      <w:pPr>
        <w:spacing w:before="0" w:after="0" w:line="264" w:lineRule="auto"/>
        <w:ind w:firstLine="600"/>
        <w:jc w:val="both"/>
      </w:pPr>
      <w:r>
        <w:rPr>
          <w:rFonts w:ascii="Times New Roman" w:hAnsi="Times New Roman"/>
          <w:b/>
          <w:i w:val="0"/>
          <w:color w:val="333333"/>
          <w:sz w:val="28"/>
        </w:rPr>
        <w:t>Практическая работа</w:t>
      </w:r>
    </w:p>
    <w:p w14:paraId="6C16231C">
      <w:pPr>
        <w:spacing w:before="0" w:after="0" w:line="264" w:lineRule="auto"/>
        <w:ind w:firstLine="600"/>
        <w:jc w:val="both"/>
      </w:pPr>
      <w:r>
        <w:rPr>
          <w:rFonts w:ascii="Times New Roman" w:hAnsi="Times New Roman"/>
          <w:b w:val="0"/>
          <w:i w:val="0"/>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6B846EE9">
      <w:pPr>
        <w:spacing w:before="0" w:after="0" w:line="264" w:lineRule="auto"/>
        <w:ind w:firstLine="600"/>
        <w:jc w:val="both"/>
      </w:pPr>
      <w:r>
        <w:rPr>
          <w:rFonts w:ascii="Times New Roman" w:hAnsi="Times New Roman"/>
          <w:b/>
          <w:i w:val="0"/>
          <w:color w:val="000000"/>
          <w:sz w:val="28"/>
        </w:rPr>
        <w:t>Тема 2. Топливно-энергетический комплекс (ТЭК)</w:t>
      </w:r>
    </w:p>
    <w:p w14:paraId="5DDF6F7E">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C8BAD5E">
      <w:pPr>
        <w:spacing w:before="0" w:after="0" w:line="264" w:lineRule="auto"/>
        <w:ind w:firstLine="600"/>
        <w:jc w:val="both"/>
      </w:pPr>
      <w:r>
        <w:rPr>
          <w:rFonts w:ascii="Times New Roman" w:hAnsi="Times New Roman"/>
          <w:b/>
          <w:i w:val="0"/>
          <w:color w:val="000000"/>
          <w:sz w:val="28"/>
        </w:rPr>
        <w:t>Практические работы</w:t>
      </w:r>
    </w:p>
    <w:p w14:paraId="551746FB">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712D0799">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505DA463">
      <w:pPr>
        <w:spacing w:before="0" w:after="0" w:line="264" w:lineRule="auto"/>
        <w:ind w:firstLine="600"/>
        <w:jc w:val="both"/>
      </w:pPr>
      <w:r>
        <w:rPr>
          <w:rFonts w:ascii="Times New Roman" w:hAnsi="Times New Roman"/>
          <w:b/>
          <w:i w:val="0"/>
          <w:color w:val="000000"/>
          <w:sz w:val="28"/>
        </w:rPr>
        <w:t>Тема 3. Металлургический комплекс</w:t>
      </w:r>
    </w:p>
    <w:p w14:paraId="299122FB">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449D342">
      <w:pPr>
        <w:spacing w:before="0" w:after="0" w:line="264" w:lineRule="auto"/>
        <w:ind w:firstLine="600"/>
        <w:jc w:val="both"/>
      </w:pPr>
      <w:r>
        <w:rPr>
          <w:rFonts w:ascii="Times New Roman" w:hAnsi="Times New Roman"/>
          <w:b/>
          <w:i w:val="0"/>
          <w:color w:val="333333"/>
          <w:sz w:val="28"/>
        </w:rPr>
        <w:t>Практическая работа</w:t>
      </w:r>
    </w:p>
    <w:p w14:paraId="4151F4CC">
      <w:pPr>
        <w:spacing w:before="0" w:after="0" w:line="264" w:lineRule="auto"/>
        <w:ind w:firstLine="600"/>
        <w:jc w:val="both"/>
      </w:pPr>
      <w:r>
        <w:rPr>
          <w:rFonts w:ascii="Times New Roman" w:hAnsi="Times New Roman"/>
          <w:b w:val="0"/>
          <w:i w:val="0"/>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72A3B88">
      <w:pPr>
        <w:spacing w:before="0" w:after="0" w:line="264" w:lineRule="auto"/>
        <w:ind w:firstLine="600"/>
        <w:jc w:val="both"/>
      </w:pPr>
      <w:r>
        <w:rPr>
          <w:rFonts w:ascii="Times New Roman" w:hAnsi="Times New Roman"/>
          <w:b/>
          <w:i w:val="0"/>
          <w:color w:val="000000"/>
          <w:sz w:val="28"/>
        </w:rPr>
        <w:t>Тема 4. Машиностроительный комплекс</w:t>
      </w:r>
    </w:p>
    <w:p w14:paraId="65F3A52B">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F22A478">
      <w:pPr>
        <w:spacing w:before="0" w:after="0" w:line="264" w:lineRule="auto"/>
        <w:ind w:firstLine="600"/>
        <w:jc w:val="both"/>
      </w:pPr>
      <w:r>
        <w:rPr>
          <w:rFonts w:ascii="Times New Roman" w:hAnsi="Times New Roman"/>
          <w:b/>
          <w:i w:val="0"/>
          <w:color w:val="000000"/>
          <w:sz w:val="28"/>
        </w:rPr>
        <w:t>Практическая работа</w:t>
      </w:r>
    </w:p>
    <w:p w14:paraId="4839D19D">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DFFCAB9">
      <w:pPr>
        <w:spacing w:before="0" w:after="0" w:line="264" w:lineRule="auto"/>
        <w:ind w:firstLine="600"/>
        <w:jc w:val="both"/>
      </w:pPr>
      <w:r>
        <w:rPr>
          <w:rFonts w:ascii="Times New Roman" w:hAnsi="Times New Roman"/>
          <w:b/>
          <w:i w:val="0"/>
          <w:color w:val="000000"/>
          <w:sz w:val="28"/>
        </w:rPr>
        <w:t>Тема 5. Химико-лесной комплекс</w:t>
      </w:r>
    </w:p>
    <w:p w14:paraId="3BDF152F">
      <w:pPr>
        <w:spacing w:before="0" w:after="0" w:line="264" w:lineRule="auto"/>
        <w:ind w:firstLine="600"/>
        <w:jc w:val="both"/>
      </w:pPr>
      <w:r>
        <w:rPr>
          <w:rFonts w:ascii="Times New Roman" w:hAnsi="Times New Roman"/>
          <w:b/>
          <w:i w:val="0"/>
          <w:color w:val="000000"/>
          <w:sz w:val="28"/>
        </w:rPr>
        <w:t>Химическая промышленность</w:t>
      </w:r>
    </w:p>
    <w:p w14:paraId="1994F757">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D8A07B3">
      <w:pPr>
        <w:spacing w:before="0" w:after="0" w:line="264" w:lineRule="auto"/>
        <w:ind w:firstLine="600"/>
        <w:jc w:val="both"/>
      </w:pPr>
      <w:r>
        <w:rPr>
          <w:rFonts w:ascii="Times New Roman" w:hAnsi="Times New Roman"/>
          <w:b/>
          <w:i w:val="0"/>
          <w:color w:val="000000"/>
          <w:sz w:val="28"/>
        </w:rPr>
        <w:t>Лесопромышленный комплекс</w:t>
      </w:r>
    </w:p>
    <w:p w14:paraId="24290F32">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6F9A002">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1D17057">
      <w:pPr>
        <w:spacing w:before="0" w:after="0" w:line="264" w:lineRule="auto"/>
        <w:ind w:firstLine="600"/>
        <w:jc w:val="both"/>
      </w:pPr>
      <w:r>
        <w:rPr>
          <w:rFonts w:ascii="Times New Roman" w:hAnsi="Times New Roman"/>
          <w:b/>
          <w:i w:val="0"/>
          <w:color w:val="000000"/>
          <w:sz w:val="28"/>
        </w:rPr>
        <w:t>Практическая работа</w:t>
      </w:r>
    </w:p>
    <w:p w14:paraId="1F2E2B92">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4481A810">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14:paraId="7997CBBC">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96EB2DE">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9D8ACDC">
      <w:pPr>
        <w:spacing w:before="0" w:after="0" w:line="264" w:lineRule="auto"/>
        <w:ind w:firstLine="600"/>
        <w:jc w:val="both"/>
      </w:pPr>
      <w:r>
        <w:rPr>
          <w:rFonts w:ascii="Times New Roman" w:hAnsi="Times New Roman"/>
          <w:b/>
          <w:i w:val="0"/>
          <w:color w:val="000000"/>
          <w:sz w:val="28"/>
        </w:rPr>
        <w:t>Практическая работа</w:t>
      </w:r>
    </w:p>
    <w:p w14:paraId="4EDDC911">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304AD64A">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14:paraId="02DA72AB">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00DD5F0D">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7B1C9B2">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14:paraId="19CF684B">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2A768B25">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C2531D7">
      <w:pPr>
        <w:spacing w:before="0" w:after="0" w:line="264" w:lineRule="auto"/>
        <w:ind w:firstLine="600"/>
        <w:jc w:val="both"/>
      </w:pPr>
      <w:r>
        <w:rPr>
          <w:rFonts w:ascii="Times New Roman" w:hAnsi="Times New Roman"/>
          <w:b/>
          <w:i w:val="0"/>
          <w:color w:val="000000"/>
          <w:sz w:val="28"/>
        </w:rPr>
        <w:t>Практические работы</w:t>
      </w:r>
    </w:p>
    <w:p w14:paraId="76DAE961">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6D359EF">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14:paraId="0B37DD31">
      <w:pPr>
        <w:spacing w:before="0" w:after="0" w:line="264" w:lineRule="auto"/>
        <w:ind w:firstLine="600"/>
        <w:jc w:val="both"/>
      </w:pPr>
      <w:r>
        <w:rPr>
          <w:rFonts w:ascii="Times New Roman" w:hAnsi="Times New Roman"/>
          <w:b/>
          <w:i w:val="0"/>
          <w:color w:val="000000"/>
          <w:sz w:val="28"/>
        </w:rPr>
        <w:t xml:space="preserve">Тема 8. Обобщение знаний </w:t>
      </w:r>
    </w:p>
    <w:p w14:paraId="64A9907F">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29A54EA">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DF3DF77">
      <w:pPr>
        <w:spacing w:before="0" w:after="0" w:line="264" w:lineRule="auto"/>
        <w:ind w:firstLine="600"/>
        <w:jc w:val="both"/>
      </w:pPr>
      <w:r>
        <w:rPr>
          <w:rFonts w:ascii="Times New Roman" w:hAnsi="Times New Roman"/>
          <w:b/>
          <w:i w:val="0"/>
          <w:color w:val="000000"/>
          <w:sz w:val="28"/>
        </w:rPr>
        <w:t>Практическая работа</w:t>
      </w:r>
    </w:p>
    <w:p w14:paraId="4191B8EC">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7BA3159">
      <w:pPr>
        <w:spacing w:before="0" w:after="0" w:line="264" w:lineRule="auto"/>
        <w:ind w:left="120"/>
        <w:jc w:val="both"/>
      </w:pPr>
    </w:p>
    <w:p w14:paraId="1576E03F">
      <w:pPr>
        <w:spacing w:before="0" w:after="0" w:line="264" w:lineRule="auto"/>
        <w:ind w:left="120"/>
        <w:jc w:val="both"/>
      </w:pPr>
      <w:r>
        <w:rPr>
          <w:rFonts w:ascii="Times New Roman" w:hAnsi="Times New Roman"/>
          <w:b/>
          <w:i w:val="0"/>
          <w:color w:val="000000"/>
          <w:sz w:val="28"/>
        </w:rPr>
        <w:t>Раздел 2. Регионы России</w:t>
      </w:r>
    </w:p>
    <w:p w14:paraId="22448B01">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14:paraId="1672650C">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ABDB29B">
      <w:pPr>
        <w:spacing w:before="0" w:after="0" w:line="264" w:lineRule="auto"/>
        <w:ind w:firstLine="600"/>
        <w:jc w:val="both"/>
      </w:pPr>
      <w:r>
        <w:rPr>
          <w:rFonts w:ascii="Times New Roman" w:hAnsi="Times New Roman"/>
          <w:b/>
          <w:i w:val="0"/>
          <w:color w:val="000000"/>
          <w:sz w:val="28"/>
        </w:rPr>
        <w:t>Практические работы</w:t>
      </w:r>
    </w:p>
    <w:p w14:paraId="0C38263B">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4CE654AE">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A17D5E9">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14:paraId="0E3F410B">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7700849">
      <w:pPr>
        <w:spacing w:before="0" w:after="0" w:line="264" w:lineRule="auto"/>
        <w:ind w:firstLine="600"/>
        <w:jc w:val="both"/>
      </w:pPr>
      <w:r>
        <w:rPr>
          <w:rFonts w:ascii="Times New Roman" w:hAnsi="Times New Roman"/>
          <w:b/>
          <w:i w:val="0"/>
          <w:color w:val="000000"/>
          <w:sz w:val="28"/>
        </w:rPr>
        <w:t>Практическая работа</w:t>
      </w:r>
    </w:p>
    <w:p w14:paraId="7F8EED4D">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3DE7EC78">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14:paraId="6C272075">
      <w:pPr>
        <w:spacing w:before="0" w:after="0" w:line="264" w:lineRule="auto"/>
        <w:ind w:firstLine="600"/>
        <w:jc w:val="both"/>
      </w:pPr>
      <w:r>
        <w:rPr>
          <w:rFonts w:ascii="Times New Roman" w:hAnsi="Times New Roman"/>
          <w:b/>
          <w:i w:val="0"/>
          <w:color w:val="000000"/>
          <w:sz w:val="28"/>
        </w:rPr>
        <w:t xml:space="preserve"> </w:t>
      </w:r>
    </w:p>
    <w:p w14:paraId="2CC9B198">
      <w:pPr>
        <w:spacing w:before="0" w:after="0" w:line="264" w:lineRule="auto"/>
        <w:ind w:firstLine="600"/>
        <w:jc w:val="both"/>
      </w:pPr>
      <w:r>
        <w:rPr>
          <w:rFonts w:ascii="Times New Roman" w:hAnsi="Times New Roman"/>
          <w:b/>
          <w:i w:val="0"/>
          <w:color w:val="000000"/>
          <w:sz w:val="28"/>
        </w:rPr>
        <w:t xml:space="preserve">Тема 3. Обобщение знаний </w:t>
      </w:r>
    </w:p>
    <w:p w14:paraId="514384D2">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726E470">
      <w:pPr>
        <w:spacing w:before="0" w:after="0" w:line="264" w:lineRule="auto"/>
        <w:ind w:left="120"/>
        <w:jc w:val="both"/>
      </w:pPr>
      <w:r>
        <w:rPr>
          <w:rFonts w:ascii="Times New Roman" w:hAnsi="Times New Roman"/>
          <w:b/>
          <w:i w:val="0"/>
          <w:color w:val="000000"/>
          <w:sz w:val="28"/>
        </w:rPr>
        <w:t>Раздел 6. Россия в современном мире</w:t>
      </w:r>
    </w:p>
    <w:p w14:paraId="5805C671">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4DFAB45">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6F71DA2">
      <w:pPr>
        <w:sectPr>
          <w:pgSz w:w="11906" w:h="16383"/>
          <w:cols w:space="720" w:num="1"/>
        </w:sectPr>
      </w:pPr>
      <w:bookmarkStart w:id="6" w:name="block-45471193"/>
    </w:p>
    <w:bookmarkEnd w:id="5"/>
    <w:bookmarkEnd w:id="6"/>
    <w:p w14:paraId="71BD2B6E">
      <w:pPr>
        <w:spacing w:before="0" w:after="0" w:line="264" w:lineRule="auto"/>
        <w:ind w:left="120"/>
        <w:jc w:val="both"/>
      </w:pPr>
      <w:bookmarkStart w:id="7" w:name="block-45471189"/>
      <w:r>
        <w:rPr>
          <w:rFonts w:ascii="Times New Roman" w:hAnsi="Times New Roman"/>
          <w:b/>
          <w:i w:val="0"/>
          <w:color w:val="000000"/>
          <w:sz w:val="28"/>
        </w:rPr>
        <w:t>ПЛАНИРУЕМЫЕ ОБРАЗОВАТЕЛЬНЫЕ РЕЗУЛЬТАТЫ</w:t>
      </w:r>
    </w:p>
    <w:p w14:paraId="15D521C6">
      <w:pPr>
        <w:spacing w:before="0" w:after="0" w:line="264" w:lineRule="auto"/>
        <w:ind w:left="120"/>
        <w:jc w:val="both"/>
      </w:pPr>
    </w:p>
    <w:p w14:paraId="3A1594A2">
      <w:pPr>
        <w:spacing w:before="0" w:after="0" w:line="264" w:lineRule="auto"/>
        <w:ind w:left="120"/>
        <w:jc w:val="both"/>
      </w:pPr>
      <w:r>
        <w:rPr>
          <w:rFonts w:ascii="Times New Roman" w:hAnsi="Times New Roman"/>
          <w:b/>
          <w:i w:val="0"/>
          <w:color w:val="000000"/>
          <w:sz w:val="28"/>
        </w:rPr>
        <w:t>ЛИЧНОСТНЫЕ РЕЗУЛЬТАТЫ</w:t>
      </w:r>
    </w:p>
    <w:p w14:paraId="29F40FA1">
      <w:pPr>
        <w:spacing w:before="0" w:after="0" w:line="264" w:lineRule="auto"/>
        <w:ind w:left="120"/>
        <w:jc w:val="both"/>
      </w:pPr>
    </w:p>
    <w:p w14:paraId="40A58843">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3AE210D">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99F64CE">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BC4D6B1">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B20DA47">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6186C25">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C5B9D5D">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46F0486">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F27BECB">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D8F2059">
      <w:pPr>
        <w:spacing w:before="0" w:after="0" w:line="264" w:lineRule="auto"/>
        <w:ind w:left="120"/>
        <w:jc w:val="both"/>
      </w:pPr>
    </w:p>
    <w:p w14:paraId="0946CEA8">
      <w:pPr>
        <w:spacing w:before="0" w:after="0" w:line="264" w:lineRule="auto"/>
        <w:ind w:left="120"/>
        <w:jc w:val="both"/>
      </w:pPr>
      <w:r>
        <w:rPr>
          <w:rFonts w:ascii="Times New Roman" w:hAnsi="Times New Roman"/>
          <w:b/>
          <w:i w:val="0"/>
          <w:color w:val="000000"/>
          <w:sz w:val="28"/>
        </w:rPr>
        <w:t>МЕТАПРЕДМЕТНЫЕ РЕЗУЛЬТАТЫ</w:t>
      </w:r>
    </w:p>
    <w:p w14:paraId="38D562FD">
      <w:pPr>
        <w:spacing w:before="0" w:after="0" w:line="264" w:lineRule="auto"/>
        <w:ind w:left="120"/>
        <w:jc w:val="both"/>
      </w:pPr>
    </w:p>
    <w:p w14:paraId="7A9983F3">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01BCB8D6">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14:paraId="20D5CA18">
      <w:pPr>
        <w:spacing w:before="0" w:after="0" w:line="264" w:lineRule="auto"/>
        <w:ind w:firstLine="600"/>
        <w:jc w:val="both"/>
      </w:pPr>
      <w:r>
        <w:rPr>
          <w:rFonts w:ascii="Times New Roman" w:hAnsi="Times New Roman"/>
          <w:b/>
          <w:i w:val="0"/>
          <w:color w:val="000000"/>
          <w:sz w:val="28"/>
        </w:rPr>
        <w:t>Базовые логические действия</w:t>
      </w:r>
    </w:p>
    <w:p w14:paraId="44B9907A">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4E062BD5">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0993634A">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752B9481">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207589CA">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844BD17">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E923A79">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3EC9BB48">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480C2713">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0006A84">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F5301EF">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69B0A5A">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515443B1">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E8E96A6">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0DF365C">
      <w:pPr>
        <w:spacing w:before="0" w:after="0" w:line="264" w:lineRule="auto"/>
        <w:ind w:firstLine="600"/>
        <w:jc w:val="both"/>
      </w:pPr>
      <w:r>
        <w:rPr>
          <w:rFonts w:ascii="Times New Roman" w:hAnsi="Times New Roman"/>
          <w:b/>
          <w:i w:val="0"/>
          <w:color w:val="000000"/>
          <w:sz w:val="28"/>
        </w:rPr>
        <w:t>Работа с информацией</w:t>
      </w:r>
    </w:p>
    <w:p w14:paraId="3584FD20">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9C2EA38">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1EEFE676">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43E9FE7A">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62BAA3A2">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7D0DEF0F">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14:paraId="0DBA1A41">
      <w:pPr>
        <w:spacing w:before="0" w:after="0" w:line="264" w:lineRule="auto"/>
        <w:ind w:left="120"/>
        <w:jc w:val="both"/>
      </w:pPr>
    </w:p>
    <w:p w14:paraId="02576647">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14:paraId="3518BF3D">
      <w:pPr>
        <w:spacing w:before="0" w:after="0" w:line="264" w:lineRule="auto"/>
        <w:ind w:firstLine="600"/>
        <w:jc w:val="both"/>
      </w:pPr>
      <w:r>
        <w:rPr>
          <w:rFonts w:ascii="Times New Roman" w:hAnsi="Times New Roman"/>
          <w:b/>
          <w:i w:val="0"/>
          <w:color w:val="000000"/>
          <w:sz w:val="28"/>
        </w:rPr>
        <w:t>Общение</w:t>
      </w:r>
    </w:p>
    <w:p w14:paraId="768C8A0B">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6C675784">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A4EC1E">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2A83A49">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3EB2FB9D">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14:paraId="2721F3E0">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9EB306F">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6810B1">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CEA1AB0">
      <w:pPr>
        <w:spacing w:before="0" w:after="0" w:line="264" w:lineRule="auto"/>
        <w:ind w:left="120"/>
        <w:jc w:val="both"/>
      </w:pPr>
    </w:p>
    <w:p w14:paraId="5CA59D52">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14:paraId="794F2D4D">
      <w:pPr>
        <w:spacing w:before="0" w:after="0" w:line="264" w:lineRule="auto"/>
        <w:ind w:firstLine="600"/>
        <w:jc w:val="both"/>
      </w:pPr>
      <w:r>
        <w:rPr>
          <w:rFonts w:ascii="Times New Roman" w:hAnsi="Times New Roman"/>
          <w:b/>
          <w:i w:val="0"/>
          <w:color w:val="000000"/>
          <w:sz w:val="28"/>
        </w:rPr>
        <w:t>Самоорганизация</w:t>
      </w:r>
    </w:p>
    <w:p w14:paraId="3BDC9488">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F48039E">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F4D6ACC">
      <w:pPr>
        <w:spacing w:before="0" w:after="0" w:line="264" w:lineRule="auto"/>
        <w:ind w:firstLine="600"/>
        <w:jc w:val="both"/>
      </w:pPr>
      <w:r>
        <w:rPr>
          <w:rFonts w:ascii="Times New Roman" w:hAnsi="Times New Roman"/>
          <w:b/>
          <w:i w:val="0"/>
          <w:color w:val="000000"/>
          <w:sz w:val="28"/>
        </w:rPr>
        <w:t>Самоконтроль (рефлексия)</w:t>
      </w:r>
    </w:p>
    <w:p w14:paraId="74E45146">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14:paraId="027CC057">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2E3CA6F4">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CA12B7A">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1F526C93">
      <w:pPr>
        <w:spacing w:before="0" w:after="0" w:line="264" w:lineRule="auto"/>
        <w:ind w:firstLine="600"/>
        <w:jc w:val="both"/>
      </w:pPr>
      <w:r>
        <w:rPr>
          <w:rFonts w:ascii="Times New Roman" w:hAnsi="Times New Roman"/>
          <w:b/>
          <w:i w:val="0"/>
          <w:color w:val="000000"/>
          <w:sz w:val="28"/>
        </w:rPr>
        <w:t>Принятие себя и других</w:t>
      </w:r>
    </w:p>
    <w:p w14:paraId="11C68688">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14:paraId="6CA81CC2">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14:paraId="40E2C9E3">
      <w:pPr>
        <w:spacing w:before="0" w:after="0" w:line="264" w:lineRule="auto"/>
        <w:ind w:left="120"/>
        <w:jc w:val="both"/>
      </w:pPr>
    </w:p>
    <w:p w14:paraId="77188337">
      <w:pPr>
        <w:spacing w:before="0" w:after="0" w:line="264" w:lineRule="auto"/>
        <w:ind w:left="120"/>
        <w:jc w:val="both"/>
      </w:pPr>
      <w:r>
        <w:rPr>
          <w:rFonts w:ascii="Times New Roman" w:hAnsi="Times New Roman"/>
          <w:b/>
          <w:i w:val="0"/>
          <w:color w:val="000000"/>
          <w:sz w:val="28"/>
        </w:rPr>
        <w:t>ПРЕДМЕТНЫЕ РЕЗУЛЬТАТЫ</w:t>
      </w:r>
    </w:p>
    <w:p w14:paraId="59FAE2DB">
      <w:pPr>
        <w:spacing w:before="0" w:after="0" w:line="264" w:lineRule="auto"/>
        <w:ind w:left="120"/>
        <w:jc w:val="both"/>
      </w:pPr>
    </w:p>
    <w:p w14:paraId="5D3EDF87">
      <w:pPr>
        <w:spacing w:before="0" w:after="0" w:line="264" w:lineRule="auto"/>
        <w:ind w:left="120"/>
        <w:jc w:val="both"/>
      </w:pPr>
      <w:r>
        <w:rPr>
          <w:rFonts w:ascii="Times New Roman" w:hAnsi="Times New Roman"/>
          <w:b/>
          <w:i w:val="0"/>
          <w:color w:val="000000"/>
          <w:sz w:val="28"/>
        </w:rPr>
        <w:t>5 КЛАСС</w:t>
      </w:r>
    </w:p>
    <w:p w14:paraId="16C25EBD">
      <w:pPr>
        <w:spacing w:before="0" w:after="0" w:line="264" w:lineRule="auto"/>
        <w:ind w:left="120"/>
        <w:jc w:val="both"/>
      </w:pPr>
    </w:p>
    <w:p w14:paraId="6BCC5317">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6AFBCF03">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14:paraId="6276451B">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1038B1E">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C991D8C">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66B18987">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4A80FC1E">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13ACA13">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5EACD91A">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550E224A">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EA5BE1E">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13C751A5">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36433D6">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81BCAD2">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6CC36AA1">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14:paraId="1485097E">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14:paraId="1D097946">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982D08D">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14:paraId="414140BB">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14:paraId="20D63513">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2BB2DD0A">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5828CAF6">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14:paraId="76DF8E8B">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14:paraId="65FCF588">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14:paraId="571B6292">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DEF9628">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0E41DDED">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B244788">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14:paraId="42FAFB7A">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06E97654">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4E43F935">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BF509EC">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0AD132DA">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E7397B3">
      <w:pPr>
        <w:spacing w:before="0" w:after="0" w:line="264" w:lineRule="auto"/>
        <w:ind w:left="120"/>
        <w:jc w:val="both"/>
      </w:pPr>
    </w:p>
    <w:p w14:paraId="2CFF785D">
      <w:pPr>
        <w:spacing w:before="0" w:after="0" w:line="264" w:lineRule="auto"/>
        <w:ind w:left="120"/>
        <w:jc w:val="both"/>
      </w:pPr>
      <w:r>
        <w:rPr>
          <w:rFonts w:ascii="Times New Roman" w:hAnsi="Times New Roman"/>
          <w:b/>
          <w:i w:val="0"/>
          <w:color w:val="000000"/>
          <w:sz w:val="28"/>
        </w:rPr>
        <w:t>6 КЛАСС</w:t>
      </w:r>
    </w:p>
    <w:p w14:paraId="177BAC3C">
      <w:pPr>
        <w:spacing w:before="0" w:after="0" w:line="264" w:lineRule="auto"/>
        <w:ind w:left="120"/>
        <w:jc w:val="both"/>
      </w:pPr>
    </w:p>
    <w:p w14:paraId="4B3A824C">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170E5FF">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1B1A7EA">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75061140">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31195CDC">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14:paraId="7F0AEFBA">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7D7DA36E">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58EC3F1A">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14:paraId="220E7256">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14:paraId="2BC8735C">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C38F301">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5A9581BC">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14:paraId="672E960F">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14:paraId="4D977D1E">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14:paraId="16EFBF1A">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45D6FA1">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33ACEC5">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3116B5B2">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9E9073B">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642010F">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14:paraId="783D4697">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14:paraId="3AAEB00C">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14:paraId="1EC902F4">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00A1BEFD">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6988579">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1B5F649">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05CD898">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14:paraId="65DEC858">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541869E7">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14:paraId="4549F607">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2FABA351">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6001DDA1">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243BE7E">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14:paraId="45FE7811">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26B6930">
      <w:pPr>
        <w:spacing w:before="0" w:after="0" w:line="264" w:lineRule="auto"/>
        <w:ind w:left="120"/>
        <w:jc w:val="both"/>
      </w:pPr>
    </w:p>
    <w:p w14:paraId="6433FBF2">
      <w:pPr>
        <w:spacing w:before="0" w:after="0" w:line="264" w:lineRule="auto"/>
        <w:ind w:left="120"/>
        <w:jc w:val="both"/>
      </w:pPr>
      <w:r>
        <w:rPr>
          <w:rFonts w:ascii="Times New Roman" w:hAnsi="Times New Roman"/>
          <w:b/>
          <w:i w:val="0"/>
          <w:color w:val="000000"/>
          <w:sz w:val="28"/>
        </w:rPr>
        <w:t>7 КЛАСС</w:t>
      </w:r>
    </w:p>
    <w:p w14:paraId="608E430E">
      <w:pPr>
        <w:spacing w:before="0" w:after="0" w:line="264" w:lineRule="auto"/>
        <w:ind w:left="120"/>
        <w:jc w:val="both"/>
      </w:pPr>
    </w:p>
    <w:p w14:paraId="230FA585">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BE5B097">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055E61F6">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0B253EC">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13E5AC6">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75D35E96">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2155F043">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7D685B0C">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9246AAD">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628A0597">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18D52735">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0431B945">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12A7F79A">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896971D">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14:paraId="0A388AEF">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6B26E6AF">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A2E4C21">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14:paraId="35AE328E">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A1D5F27">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218878C">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D602DB4">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14:paraId="31CBF9B9">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14:paraId="48CE9968">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69A98511">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14:paraId="2406FFCF">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14:paraId="228BD555">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14:paraId="1761C608">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14:paraId="3CB67E57">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07905C49">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14:paraId="2406EF71">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12E8693">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73F3DC35">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77D9C2CB">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B02121D">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D1E95D1">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790985C">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47B07331">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4F5F6BA">
      <w:pPr>
        <w:spacing w:before="0" w:after="0" w:line="264" w:lineRule="auto"/>
        <w:ind w:left="120"/>
        <w:jc w:val="both"/>
      </w:pPr>
    </w:p>
    <w:p w14:paraId="61E58C4F">
      <w:pPr>
        <w:spacing w:before="0" w:after="0" w:line="264" w:lineRule="auto"/>
        <w:ind w:left="120"/>
        <w:jc w:val="both"/>
      </w:pPr>
      <w:r>
        <w:rPr>
          <w:rFonts w:ascii="Times New Roman" w:hAnsi="Times New Roman"/>
          <w:b/>
          <w:i w:val="0"/>
          <w:color w:val="000000"/>
          <w:sz w:val="28"/>
        </w:rPr>
        <w:t>8 КЛАСС</w:t>
      </w:r>
    </w:p>
    <w:p w14:paraId="3692B2C3">
      <w:pPr>
        <w:spacing w:before="0" w:after="0" w:line="264" w:lineRule="auto"/>
        <w:ind w:left="120"/>
        <w:jc w:val="both"/>
      </w:pPr>
    </w:p>
    <w:p w14:paraId="7DCB5D70">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0583CD4B">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24169770">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731F9D2F">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6072234A">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5B6FAD7D">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0410FC04">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BBEC74A">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7C6931BD">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14:paraId="31717F47">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14:paraId="48671687">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8C3B43D">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6B5C19E">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4BDA9A77">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499C1F36">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04C7AD3">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2839B38B">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59907DDF">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6DCDA66D">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7848B64">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E8AF8D6">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14:paraId="6C957B2C">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EA9CB39">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14:paraId="7B03D035">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1366D10F">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4A2A38C">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7D11274D">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48AAC515">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4F685ABD">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21F79C9">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465364B7">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2A786640">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6C1E019">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3AD29414">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A84D044">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DFD0DCE">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F82BA17">
      <w:pPr>
        <w:spacing w:before="0" w:after="0" w:line="264" w:lineRule="auto"/>
        <w:ind w:left="120"/>
        <w:jc w:val="both"/>
      </w:pPr>
    </w:p>
    <w:p w14:paraId="36E46DBA">
      <w:pPr>
        <w:spacing w:before="0" w:after="0" w:line="264" w:lineRule="auto"/>
        <w:ind w:left="120"/>
        <w:jc w:val="both"/>
      </w:pPr>
      <w:r>
        <w:rPr>
          <w:rFonts w:ascii="Times New Roman" w:hAnsi="Times New Roman"/>
          <w:b/>
          <w:i w:val="0"/>
          <w:color w:val="000000"/>
          <w:sz w:val="28"/>
        </w:rPr>
        <w:t>9 КЛАСС</w:t>
      </w:r>
    </w:p>
    <w:p w14:paraId="20F3D489">
      <w:pPr>
        <w:spacing w:before="0" w:after="0" w:line="264" w:lineRule="auto"/>
        <w:ind w:left="120"/>
        <w:jc w:val="both"/>
      </w:pPr>
    </w:p>
    <w:p w14:paraId="54D6E14A">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D579A06">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30EDD22">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39312BF">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CED1BBF">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DFC9E11">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A144015">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3200A785">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852EFD1">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BC880C7">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EA51436">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838DF6E">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596ECD15">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408EF9D1">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727CBDC">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F23607A">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6672FDB">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EA2C8FE">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D7CFC9E">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163D74B1">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02883A4A">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93DE2AB">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400F74EF">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14:paraId="47B25142">
      <w:pPr>
        <w:sectPr>
          <w:pgSz w:w="11906" w:h="16383"/>
          <w:cols w:space="720" w:num="1"/>
        </w:sectPr>
      </w:pPr>
      <w:bookmarkStart w:id="8" w:name="block-45471189"/>
    </w:p>
    <w:bookmarkEnd w:id="7"/>
    <w:bookmarkEnd w:id="8"/>
    <w:p w14:paraId="5C642A79">
      <w:pPr>
        <w:spacing w:before="0" w:after="0"/>
        <w:ind w:left="120"/>
        <w:jc w:val="left"/>
      </w:pPr>
      <w:bookmarkStart w:id="9" w:name="block-45471190"/>
      <w:r>
        <w:rPr>
          <w:rFonts w:ascii="Times New Roman" w:hAnsi="Times New Roman"/>
          <w:b/>
          <w:i w:val="0"/>
          <w:color w:val="000000"/>
          <w:sz w:val="28"/>
        </w:rPr>
        <w:t xml:space="preserve"> ТЕМАТИЧЕСКОЕ ПЛАНИРОВАНИЕ </w:t>
      </w:r>
    </w:p>
    <w:p w14:paraId="51B6DAA7">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07"/>
        <w:gridCol w:w="1487"/>
        <w:gridCol w:w="1608"/>
        <w:gridCol w:w="1703"/>
        <w:gridCol w:w="2847"/>
      </w:tblGrid>
      <w:tr w14:paraId="5AC54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0BDE1957">
            <w:pPr>
              <w:spacing w:before="0" w:after="0"/>
              <w:ind w:left="135"/>
              <w:jc w:val="left"/>
            </w:pPr>
            <w:r>
              <w:rPr>
                <w:rFonts w:ascii="Times New Roman" w:hAnsi="Times New Roman"/>
                <w:b/>
                <w:i w:val="0"/>
                <w:color w:val="000000"/>
                <w:sz w:val="24"/>
              </w:rPr>
              <w:t xml:space="preserve">№ п/п </w:t>
            </w:r>
          </w:p>
          <w:p w14:paraId="2991989D">
            <w:pPr>
              <w:spacing w:before="0" w:after="0"/>
              <w:ind w:left="135"/>
              <w:jc w:val="left"/>
            </w:pPr>
          </w:p>
        </w:tc>
        <w:tc>
          <w:tcPr>
            <w:tcW w:w="2640" w:type="dxa"/>
            <w:vMerge w:val="restart"/>
            <w:tcMar>
              <w:top w:w="50" w:type="dxa"/>
              <w:left w:w="100" w:type="dxa"/>
            </w:tcMar>
            <w:vAlign w:val="center"/>
          </w:tcPr>
          <w:p w14:paraId="5FF2CB8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96FB7B8">
            <w:pPr>
              <w:spacing w:before="0" w:after="0"/>
              <w:ind w:left="135"/>
              <w:jc w:val="left"/>
            </w:pPr>
          </w:p>
        </w:tc>
        <w:tc>
          <w:tcPr>
            <w:tcW w:w="0" w:type="auto"/>
            <w:gridSpan w:val="3"/>
            <w:tcMar>
              <w:top w:w="50" w:type="dxa"/>
              <w:left w:w="100" w:type="dxa"/>
            </w:tcMar>
            <w:vAlign w:val="center"/>
          </w:tcPr>
          <w:p w14:paraId="50F6202B">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7EC3B7E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F8F1945">
            <w:pPr>
              <w:spacing w:before="0" w:after="0"/>
              <w:ind w:left="135"/>
              <w:jc w:val="left"/>
            </w:pPr>
          </w:p>
        </w:tc>
      </w:tr>
      <w:tr w14:paraId="0F456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BB67F1">
            <w:pPr>
              <w:jc w:val="left"/>
            </w:pPr>
          </w:p>
        </w:tc>
        <w:tc>
          <w:tcPr>
            <w:tcW w:w="0" w:type="auto"/>
            <w:vMerge w:val="continue"/>
            <w:tcBorders>
              <w:top w:val="nil"/>
            </w:tcBorders>
            <w:tcMar>
              <w:top w:w="50" w:type="dxa"/>
              <w:left w:w="100" w:type="dxa"/>
            </w:tcMar>
          </w:tcPr>
          <w:p w14:paraId="6CBA5ED7">
            <w:pPr>
              <w:jc w:val="left"/>
            </w:pPr>
          </w:p>
        </w:tc>
        <w:tc>
          <w:tcPr>
            <w:tcW w:w="1011" w:type="dxa"/>
            <w:tcMar>
              <w:top w:w="50" w:type="dxa"/>
              <w:left w:w="100" w:type="dxa"/>
            </w:tcMar>
            <w:vAlign w:val="center"/>
          </w:tcPr>
          <w:p w14:paraId="6C8427B0">
            <w:pPr>
              <w:spacing w:before="0" w:after="0"/>
              <w:ind w:left="135"/>
              <w:jc w:val="left"/>
            </w:pPr>
            <w:r>
              <w:rPr>
                <w:rFonts w:ascii="Times New Roman" w:hAnsi="Times New Roman"/>
                <w:b/>
                <w:i w:val="0"/>
                <w:color w:val="000000"/>
                <w:sz w:val="24"/>
              </w:rPr>
              <w:t xml:space="preserve">Всего </w:t>
            </w:r>
          </w:p>
          <w:p w14:paraId="69F717D8">
            <w:pPr>
              <w:spacing w:before="0" w:after="0"/>
              <w:ind w:left="135"/>
              <w:jc w:val="left"/>
            </w:pPr>
          </w:p>
        </w:tc>
        <w:tc>
          <w:tcPr>
            <w:tcW w:w="1738" w:type="dxa"/>
            <w:tcMar>
              <w:top w:w="50" w:type="dxa"/>
              <w:left w:w="100" w:type="dxa"/>
            </w:tcMar>
            <w:vAlign w:val="center"/>
          </w:tcPr>
          <w:p w14:paraId="7D5BB116">
            <w:pPr>
              <w:spacing w:before="0" w:after="0"/>
              <w:ind w:left="135"/>
              <w:jc w:val="left"/>
            </w:pPr>
            <w:r>
              <w:rPr>
                <w:rFonts w:ascii="Times New Roman" w:hAnsi="Times New Roman"/>
                <w:b/>
                <w:i w:val="0"/>
                <w:color w:val="000000"/>
                <w:sz w:val="24"/>
              </w:rPr>
              <w:t xml:space="preserve">Контрольные работы </w:t>
            </w:r>
          </w:p>
          <w:p w14:paraId="7CC862A7">
            <w:pPr>
              <w:spacing w:before="0" w:after="0"/>
              <w:ind w:left="135"/>
              <w:jc w:val="left"/>
            </w:pPr>
          </w:p>
        </w:tc>
        <w:tc>
          <w:tcPr>
            <w:tcW w:w="1823" w:type="dxa"/>
            <w:tcMar>
              <w:top w:w="50" w:type="dxa"/>
              <w:left w:w="100" w:type="dxa"/>
            </w:tcMar>
            <w:vAlign w:val="center"/>
          </w:tcPr>
          <w:p w14:paraId="0607C5BF">
            <w:pPr>
              <w:spacing w:before="0" w:after="0"/>
              <w:ind w:left="135"/>
              <w:jc w:val="left"/>
            </w:pPr>
            <w:r>
              <w:rPr>
                <w:rFonts w:ascii="Times New Roman" w:hAnsi="Times New Roman"/>
                <w:b/>
                <w:i w:val="0"/>
                <w:color w:val="000000"/>
                <w:sz w:val="24"/>
              </w:rPr>
              <w:t xml:space="preserve">Практические работы </w:t>
            </w:r>
          </w:p>
          <w:p w14:paraId="24F564B3">
            <w:pPr>
              <w:spacing w:before="0" w:after="0"/>
              <w:ind w:left="135"/>
              <w:jc w:val="left"/>
            </w:pPr>
          </w:p>
        </w:tc>
        <w:tc>
          <w:tcPr>
            <w:tcW w:w="0" w:type="auto"/>
            <w:vMerge w:val="continue"/>
            <w:tcBorders>
              <w:top w:val="nil"/>
            </w:tcBorders>
            <w:tcMar>
              <w:top w:w="50" w:type="dxa"/>
              <w:left w:w="100" w:type="dxa"/>
            </w:tcMar>
          </w:tcPr>
          <w:p w14:paraId="78F088FE">
            <w:pPr>
              <w:jc w:val="left"/>
            </w:pPr>
          </w:p>
        </w:tc>
      </w:tr>
      <w:tr w14:paraId="7A6D5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51968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14:paraId="4AC8B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132D478">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13ED46A2">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14:paraId="2BFBFB15">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2A159782">
            <w:pPr>
              <w:spacing w:before="0" w:after="0" w:line="276" w:lineRule="auto"/>
              <w:ind w:left="135"/>
              <w:jc w:val="center"/>
            </w:pPr>
          </w:p>
        </w:tc>
        <w:tc>
          <w:tcPr>
            <w:tcW w:w="1823" w:type="dxa"/>
            <w:tcMar>
              <w:top w:w="50" w:type="dxa"/>
              <w:left w:w="100" w:type="dxa"/>
            </w:tcMar>
            <w:vAlign w:val="center"/>
          </w:tcPr>
          <w:p w14:paraId="63C043EC">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55027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03EEF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32D3342">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0496A8BB">
            <w:pPr>
              <w:spacing w:before="0" w:after="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14:paraId="520204A6">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0D22D1AD">
            <w:pPr>
              <w:spacing w:before="0" w:after="0" w:line="276" w:lineRule="auto"/>
              <w:ind w:left="135"/>
              <w:jc w:val="center"/>
            </w:pPr>
          </w:p>
        </w:tc>
        <w:tc>
          <w:tcPr>
            <w:tcW w:w="1823" w:type="dxa"/>
            <w:tcMar>
              <w:top w:w="50" w:type="dxa"/>
              <w:left w:w="100" w:type="dxa"/>
            </w:tcMar>
            <w:vAlign w:val="center"/>
          </w:tcPr>
          <w:p w14:paraId="4DCB8AFF">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13BA42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CE4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CA1A5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CD4C7E3">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40EEC4E9">
            <w:pPr>
              <w:jc w:val="left"/>
            </w:pPr>
          </w:p>
        </w:tc>
      </w:tr>
      <w:tr w14:paraId="738BC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CFBDC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14:paraId="54F7D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FF368CA">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3354325A">
            <w:pPr>
              <w:spacing w:before="0" w:after="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14:paraId="23AFD984">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6E683B39">
            <w:pPr>
              <w:spacing w:before="0" w:after="0" w:line="276" w:lineRule="auto"/>
              <w:ind w:left="135"/>
              <w:jc w:val="center"/>
            </w:pPr>
          </w:p>
        </w:tc>
        <w:tc>
          <w:tcPr>
            <w:tcW w:w="1823" w:type="dxa"/>
            <w:tcMar>
              <w:top w:w="50" w:type="dxa"/>
              <w:left w:w="100" w:type="dxa"/>
            </w:tcMar>
            <w:vAlign w:val="center"/>
          </w:tcPr>
          <w:p w14:paraId="223ADF9A">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CB0C9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1AD7F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E9DB6AB">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1A79A82A">
            <w:pPr>
              <w:spacing w:before="0" w:after="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14:paraId="72B30DA1">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1A0A18D2">
            <w:pPr>
              <w:spacing w:before="0" w:after="0" w:line="276" w:lineRule="auto"/>
              <w:ind w:left="135"/>
              <w:jc w:val="center"/>
            </w:pPr>
          </w:p>
        </w:tc>
        <w:tc>
          <w:tcPr>
            <w:tcW w:w="1823" w:type="dxa"/>
            <w:tcMar>
              <w:top w:w="50" w:type="dxa"/>
              <w:left w:w="100" w:type="dxa"/>
            </w:tcMar>
            <w:vAlign w:val="center"/>
          </w:tcPr>
          <w:p w14:paraId="2D33C6CE">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2AA88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3EB6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33701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E395F2E">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14:paraId="3B005E72">
            <w:pPr>
              <w:jc w:val="left"/>
            </w:pPr>
          </w:p>
        </w:tc>
      </w:tr>
      <w:tr w14:paraId="5DF0D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213517">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14:paraId="01753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5DEC5B8">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3B7814CB">
            <w:pPr>
              <w:spacing w:before="0" w:after="0"/>
              <w:ind w:left="135"/>
              <w:jc w:val="left"/>
            </w:pPr>
            <w:r>
              <w:rPr>
                <w:rFonts w:ascii="Times New Roman" w:hAnsi="Times New Roman"/>
                <w:b w:val="0"/>
                <w:i w:val="0"/>
                <w:color w:val="000000"/>
                <w:sz w:val="24"/>
              </w:rPr>
              <w:t>Земля - планета Солнечной системы</w:t>
            </w:r>
          </w:p>
        </w:tc>
        <w:tc>
          <w:tcPr>
            <w:tcW w:w="1011" w:type="dxa"/>
            <w:tcMar>
              <w:top w:w="50" w:type="dxa"/>
              <w:left w:w="100" w:type="dxa"/>
            </w:tcMar>
            <w:vAlign w:val="center"/>
          </w:tcPr>
          <w:p w14:paraId="40ACBCFF">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13912F14">
            <w:pPr>
              <w:spacing w:before="0" w:after="0" w:line="276" w:lineRule="auto"/>
              <w:ind w:left="135"/>
              <w:jc w:val="center"/>
            </w:pPr>
          </w:p>
        </w:tc>
        <w:tc>
          <w:tcPr>
            <w:tcW w:w="1823" w:type="dxa"/>
            <w:tcMar>
              <w:top w:w="50" w:type="dxa"/>
              <w:left w:w="100" w:type="dxa"/>
            </w:tcMar>
            <w:vAlign w:val="center"/>
          </w:tcPr>
          <w:p w14:paraId="6B39D070">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7B5EF3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376A7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236C7D">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F6EC912">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5B3B86A8">
            <w:pPr>
              <w:jc w:val="left"/>
            </w:pPr>
          </w:p>
        </w:tc>
      </w:tr>
      <w:tr w14:paraId="5ADC9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53E0B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3252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E8607BA">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49998DA0">
            <w:pPr>
              <w:spacing w:before="0" w:after="0"/>
              <w:ind w:left="135"/>
              <w:jc w:val="left"/>
            </w:pPr>
            <w:r>
              <w:rPr>
                <w:rFonts w:ascii="Times New Roman" w:hAnsi="Times New Roman"/>
                <w:b w:val="0"/>
                <w:i w:val="0"/>
                <w:color w:val="000000"/>
                <w:sz w:val="24"/>
              </w:rPr>
              <w:t>Литосфера - каменная оболочка Земли</w:t>
            </w:r>
          </w:p>
        </w:tc>
        <w:tc>
          <w:tcPr>
            <w:tcW w:w="1011" w:type="dxa"/>
            <w:tcMar>
              <w:top w:w="50" w:type="dxa"/>
              <w:left w:w="100" w:type="dxa"/>
            </w:tcMar>
            <w:vAlign w:val="center"/>
          </w:tcPr>
          <w:p w14:paraId="69A95090">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1F71EC6F">
            <w:pPr>
              <w:spacing w:before="0" w:after="0" w:line="276" w:lineRule="auto"/>
              <w:ind w:left="135"/>
              <w:jc w:val="center"/>
            </w:pPr>
          </w:p>
        </w:tc>
        <w:tc>
          <w:tcPr>
            <w:tcW w:w="1823" w:type="dxa"/>
            <w:tcMar>
              <w:top w:w="50" w:type="dxa"/>
              <w:left w:w="100" w:type="dxa"/>
            </w:tcMar>
            <w:vAlign w:val="center"/>
          </w:tcPr>
          <w:p w14:paraId="157BF939">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30E678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D408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C52046">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11161D7">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BAA4322">
            <w:pPr>
              <w:jc w:val="left"/>
            </w:pPr>
          </w:p>
        </w:tc>
      </w:tr>
      <w:tr w14:paraId="7556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5C07D3">
            <w:pPr>
              <w:spacing w:before="0" w:after="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14:paraId="22635FCB">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7EA10CBA">
            <w:pPr>
              <w:spacing w:before="0" w:after="0" w:line="276" w:lineRule="auto"/>
              <w:ind w:left="135"/>
              <w:jc w:val="center"/>
            </w:pPr>
          </w:p>
        </w:tc>
        <w:tc>
          <w:tcPr>
            <w:tcW w:w="1823" w:type="dxa"/>
            <w:tcMar>
              <w:top w:w="50" w:type="dxa"/>
              <w:left w:w="100" w:type="dxa"/>
            </w:tcMar>
            <w:vAlign w:val="center"/>
          </w:tcPr>
          <w:p w14:paraId="4E8E1295">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6BEE37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8E7D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2D7A29">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588AB9DB">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097A48C6">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2B02E298">
            <w:pPr>
              <w:spacing w:before="0" w:after="0" w:line="276" w:lineRule="auto"/>
              <w:ind w:left="135"/>
              <w:jc w:val="center"/>
            </w:pPr>
          </w:p>
        </w:tc>
        <w:tc>
          <w:tcPr>
            <w:tcW w:w="2741" w:type="dxa"/>
            <w:tcMar>
              <w:top w:w="50" w:type="dxa"/>
              <w:left w:w="100" w:type="dxa"/>
            </w:tcMar>
            <w:vAlign w:val="center"/>
          </w:tcPr>
          <w:p w14:paraId="564278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172A2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846441">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2B6F4CE4">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3EB986D2">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1225B38B">
            <w:pPr>
              <w:spacing w:before="0" w:after="0" w:line="276" w:lineRule="auto"/>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14:paraId="53C7397E">
            <w:pPr>
              <w:jc w:val="left"/>
            </w:pPr>
          </w:p>
        </w:tc>
      </w:tr>
    </w:tbl>
    <w:p w14:paraId="37A5C928">
      <w:pPr>
        <w:sectPr>
          <w:pgSz w:w="16383" w:h="11906" w:orient="landscape"/>
          <w:cols w:space="720" w:num="1"/>
        </w:sectPr>
      </w:pPr>
    </w:p>
    <w:p w14:paraId="615B9BE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9"/>
        <w:gridCol w:w="4034"/>
        <w:gridCol w:w="1515"/>
        <w:gridCol w:w="1620"/>
        <w:gridCol w:w="1714"/>
        <w:gridCol w:w="2834"/>
      </w:tblGrid>
      <w:tr w14:paraId="0AB6A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2A0D57E1">
            <w:pPr>
              <w:spacing w:before="0" w:after="0"/>
              <w:ind w:left="135"/>
              <w:jc w:val="left"/>
            </w:pPr>
            <w:r>
              <w:rPr>
                <w:rFonts w:ascii="Times New Roman" w:hAnsi="Times New Roman"/>
                <w:b/>
                <w:i w:val="0"/>
                <w:color w:val="000000"/>
                <w:sz w:val="24"/>
              </w:rPr>
              <w:t xml:space="preserve">№ п/п </w:t>
            </w:r>
          </w:p>
          <w:p w14:paraId="6BA23F4A">
            <w:pPr>
              <w:spacing w:before="0" w:after="0"/>
              <w:ind w:left="135"/>
              <w:jc w:val="left"/>
            </w:pPr>
          </w:p>
        </w:tc>
        <w:tc>
          <w:tcPr>
            <w:tcW w:w="2288" w:type="dxa"/>
            <w:vMerge w:val="restart"/>
            <w:tcMar>
              <w:top w:w="50" w:type="dxa"/>
              <w:left w:w="100" w:type="dxa"/>
            </w:tcMar>
            <w:vAlign w:val="center"/>
          </w:tcPr>
          <w:p w14:paraId="366A91A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6C5E149">
            <w:pPr>
              <w:spacing w:before="0" w:after="0"/>
              <w:ind w:left="135"/>
              <w:jc w:val="left"/>
            </w:pPr>
          </w:p>
        </w:tc>
        <w:tc>
          <w:tcPr>
            <w:tcW w:w="0" w:type="auto"/>
            <w:gridSpan w:val="3"/>
            <w:tcMar>
              <w:top w:w="50" w:type="dxa"/>
              <w:left w:w="100" w:type="dxa"/>
            </w:tcMar>
            <w:vAlign w:val="center"/>
          </w:tcPr>
          <w:p w14:paraId="6376B458">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6253233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890554">
            <w:pPr>
              <w:spacing w:before="0" w:after="0"/>
              <w:ind w:left="135"/>
              <w:jc w:val="left"/>
            </w:pPr>
          </w:p>
        </w:tc>
      </w:tr>
      <w:tr w14:paraId="1B4B1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9375AB">
            <w:pPr>
              <w:jc w:val="left"/>
            </w:pPr>
          </w:p>
        </w:tc>
        <w:tc>
          <w:tcPr>
            <w:tcW w:w="0" w:type="auto"/>
            <w:vMerge w:val="continue"/>
            <w:tcBorders>
              <w:top w:val="nil"/>
            </w:tcBorders>
            <w:tcMar>
              <w:top w:w="50" w:type="dxa"/>
              <w:left w:w="100" w:type="dxa"/>
            </w:tcMar>
          </w:tcPr>
          <w:p w14:paraId="394DA984">
            <w:pPr>
              <w:jc w:val="left"/>
            </w:pPr>
          </w:p>
        </w:tc>
        <w:tc>
          <w:tcPr>
            <w:tcW w:w="1045" w:type="dxa"/>
            <w:tcMar>
              <w:top w:w="50" w:type="dxa"/>
              <w:left w:w="100" w:type="dxa"/>
            </w:tcMar>
            <w:vAlign w:val="center"/>
          </w:tcPr>
          <w:p w14:paraId="6EFE54EF">
            <w:pPr>
              <w:spacing w:before="0" w:after="0"/>
              <w:ind w:left="135"/>
              <w:jc w:val="left"/>
            </w:pPr>
            <w:r>
              <w:rPr>
                <w:rFonts w:ascii="Times New Roman" w:hAnsi="Times New Roman"/>
                <w:b/>
                <w:i w:val="0"/>
                <w:color w:val="000000"/>
                <w:sz w:val="24"/>
              </w:rPr>
              <w:t xml:space="preserve">Всего </w:t>
            </w:r>
          </w:p>
          <w:p w14:paraId="6EB5275A">
            <w:pPr>
              <w:spacing w:before="0" w:after="0"/>
              <w:ind w:left="135"/>
              <w:jc w:val="left"/>
            </w:pPr>
          </w:p>
        </w:tc>
        <w:tc>
          <w:tcPr>
            <w:tcW w:w="1778" w:type="dxa"/>
            <w:tcMar>
              <w:top w:w="50" w:type="dxa"/>
              <w:left w:w="100" w:type="dxa"/>
            </w:tcMar>
            <w:vAlign w:val="center"/>
          </w:tcPr>
          <w:p w14:paraId="50C90CFA">
            <w:pPr>
              <w:spacing w:before="0" w:after="0"/>
              <w:ind w:left="135"/>
              <w:jc w:val="left"/>
            </w:pPr>
            <w:r>
              <w:rPr>
                <w:rFonts w:ascii="Times New Roman" w:hAnsi="Times New Roman"/>
                <w:b/>
                <w:i w:val="0"/>
                <w:color w:val="000000"/>
                <w:sz w:val="24"/>
              </w:rPr>
              <w:t xml:space="preserve">Контрольные работы </w:t>
            </w:r>
          </w:p>
          <w:p w14:paraId="12528486">
            <w:pPr>
              <w:spacing w:before="0" w:after="0"/>
              <w:ind w:left="135"/>
              <w:jc w:val="left"/>
            </w:pPr>
          </w:p>
        </w:tc>
        <w:tc>
          <w:tcPr>
            <w:tcW w:w="1860" w:type="dxa"/>
            <w:tcMar>
              <w:top w:w="50" w:type="dxa"/>
              <w:left w:w="100" w:type="dxa"/>
            </w:tcMar>
            <w:vAlign w:val="center"/>
          </w:tcPr>
          <w:p w14:paraId="705E901F">
            <w:pPr>
              <w:spacing w:before="0" w:after="0"/>
              <w:ind w:left="135"/>
              <w:jc w:val="left"/>
            </w:pPr>
            <w:r>
              <w:rPr>
                <w:rFonts w:ascii="Times New Roman" w:hAnsi="Times New Roman"/>
                <w:b/>
                <w:i w:val="0"/>
                <w:color w:val="000000"/>
                <w:sz w:val="24"/>
              </w:rPr>
              <w:t xml:space="preserve">Практические работы </w:t>
            </w:r>
          </w:p>
          <w:p w14:paraId="36E0D846">
            <w:pPr>
              <w:spacing w:before="0" w:after="0"/>
              <w:ind w:left="135"/>
              <w:jc w:val="left"/>
            </w:pPr>
          </w:p>
        </w:tc>
        <w:tc>
          <w:tcPr>
            <w:tcW w:w="0" w:type="auto"/>
            <w:vMerge w:val="continue"/>
            <w:tcBorders>
              <w:top w:val="nil"/>
            </w:tcBorders>
            <w:tcMar>
              <w:top w:w="50" w:type="dxa"/>
              <w:left w:w="100" w:type="dxa"/>
            </w:tcMar>
          </w:tcPr>
          <w:p w14:paraId="3AAA5F34">
            <w:pPr>
              <w:jc w:val="left"/>
            </w:pPr>
          </w:p>
        </w:tc>
      </w:tr>
      <w:tr w14:paraId="4C85F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4EE6A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39A0E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1FF3CF86">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6061292C">
            <w:pPr>
              <w:spacing w:before="0" w:after="0"/>
              <w:ind w:left="135"/>
              <w:jc w:val="left"/>
            </w:pPr>
            <w:r>
              <w:rPr>
                <w:rFonts w:ascii="Times New Roman" w:hAnsi="Times New Roman"/>
                <w:b w:val="0"/>
                <w:i w:val="0"/>
                <w:color w:val="000000"/>
                <w:sz w:val="24"/>
              </w:rPr>
              <w:t>Гидросфера — водная оболочка Земли</w:t>
            </w:r>
          </w:p>
        </w:tc>
        <w:tc>
          <w:tcPr>
            <w:tcW w:w="1045" w:type="dxa"/>
            <w:tcMar>
              <w:top w:w="50" w:type="dxa"/>
              <w:left w:w="100" w:type="dxa"/>
            </w:tcMar>
            <w:vAlign w:val="center"/>
          </w:tcPr>
          <w:p w14:paraId="758CB696">
            <w:pPr>
              <w:spacing w:before="0" w:after="0" w:line="276" w:lineRule="auto"/>
              <w:ind w:left="135"/>
              <w:jc w:val="center"/>
            </w:pPr>
            <w:r>
              <w:rPr>
                <w:rFonts w:ascii="Times New Roman" w:hAnsi="Times New Roman"/>
                <w:b w:val="0"/>
                <w:i w:val="0"/>
                <w:color w:val="000000"/>
                <w:sz w:val="24"/>
              </w:rPr>
              <w:t xml:space="preserve"> 9 </w:t>
            </w:r>
          </w:p>
        </w:tc>
        <w:tc>
          <w:tcPr>
            <w:tcW w:w="1778" w:type="dxa"/>
            <w:tcMar>
              <w:top w:w="50" w:type="dxa"/>
              <w:left w:w="100" w:type="dxa"/>
            </w:tcMar>
            <w:vAlign w:val="center"/>
          </w:tcPr>
          <w:p w14:paraId="07D923A4">
            <w:pPr>
              <w:spacing w:before="0" w:after="0" w:line="276" w:lineRule="auto"/>
              <w:ind w:left="135"/>
              <w:jc w:val="center"/>
            </w:pPr>
          </w:p>
        </w:tc>
        <w:tc>
          <w:tcPr>
            <w:tcW w:w="1860" w:type="dxa"/>
            <w:tcMar>
              <w:top w:w="50" w:type="dxa"/>
              <w:left w:w="100" w:type="dxa"/>
            </w:tcMar>
            <w:vAlign w:val="center"/>
          </w:tcPr>
          <w:p w14:paraId="79A15D0E">
            <w:pPr>
              <w:spacing w:before="0" w:after="0" w:line="276" w:lineRule="auto"/>
              <w:ind w:left="135"/>
              <w:jc w:val="center"/>
            </w:pPr>
            <w:r>
              <w:rPr>
                <w:rFonts w:ascii="Times New Roman" w:hAnsi="Times New Roman"/>
                <w:b w:val="0"/>
                <w:i w:val="0"/>
                <w:color w:val="000000"/>
                <w:sz w:val="24"/>
              </w:rPr>
              <w:t xml:space="preserve"> 1.5 </w:t>
            </w:r>
          </w:p>
        </w:tc>
        <w:tc>
          <w:tcPr>
            <w:tcW w:w="2837" w:type="dxa"/>
            <w:tcMar>
              <w:top w:w="50" w:type="dxa"/>
              <w:left w:w="100" w:type="dxa"/>
            </w:tcMar>
            <w:vAlign w:val="center"/>
          </w:tcPr>
          <w:p w14:paraId="74D268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C223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F97AF62">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47220317">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045" w:type="dxa"/>
            <w:tcMar>
              <w:top w:w="50" w:type="dxa"/>
              <w:left w:w="100" w:type="dxa"/>
            </w:tcMar>
            <w:vAlign w:val="center"/>
          </w:tcPr>
          <w:p w14:paraId="7B7F4466">
            <w:pPr>
              <w:spacing w:before="0" w:after="0" w:line="276" w:lineRule="auto"/>
              <w:ind w:left="135"/>
              <w:jc w:val="center"/>
            </w:pPr>
            <w:r>
              <w:rPr>
                <w:rFonts w:ascii="Times New Roman" w:hAnsi="Times New Roman"/>
                <w:b w:val="0"/>
                <w:i w:val="0"/>
                <w:color w:val="000000"/>
                <w:sz w:val="24"/>
              </w:rPr>
              <w:t xml:space="preserve"> 11 </w:t>
            </w:r>
          </w:p>
        </w:tc>
        <w:tc>
          <w:tcPr>
            <w:tcW w:w="1778" w:type="dxa"/>
            <w:tcMar>
              <w:top w:w="50" w:type="dxa"/>
              <w:left w:w="100" w:type="dxa"/>
            </w:tcMar>
            <w:vAlign w:val="center"/>
          </w:tcPr>
          <w:p w14:paraId="3C016C35">
            <w:pPr>
              <w:spacing w:before="0" w:after="0" w:line="276" w:lineRule="auto"/>
              <w:ind w:left="135"/>
              <w:jc w:val="center"/>
            </w:pPr>
          </w:p>
        </w:tc>
        <w:tc>
          <w:tcPr>
            <w:tcW w:w="1860" w:type="dxa"/>
            <w:tcMar>
              <w:top w:w="50" w:type="dxa"/>
              <w:left w:w="100" w:type="dxa"/>
            </w:tcMar>
            <w:vAlign w:val="center"/>
          </w:tcPr>
          <w:p w14:paraId="160F05D0">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2F51A4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3F374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F2E18B4">
            <w:pPr>
              <w:spacing w:before="0" w:after="0"/>
              <w:ind w:left="0"/>
              <w:jc w:val="left"/>
            </w:pPr>
            <w:r>
              <w:rPr>
                <w:rFonts w:ascii="Times New Roman" w:hAnsi="Times New Roman"/>
                <w:b w:val="0"/>
                <w:i w:val="0"/>
                <w:color w:val="000000"/>
                <w:sz w:val="24"/>
              </w:rPr>
              <w:t>1.3</w:t>
            </w:r>
          </w:p>
        </w:tc>
        <w:tc>
          <w:tcPr>
            <w:tcW w:w="2288" w:type="dxa"/>
            <w:tcMar>
              <w:top w:w="50" w:type="dxa"/>
              <w:left w:w="100" w:type="dxa"/>
            </w:tcMar>
            <w:vAlign w:val="center"/>
          </w:tcPr>
          <w:p w14:paraId="2FD43627">
            <w:pPr>
              <w:spacing w:before="0" w:after="0"/>
              <w:ind w:left="135"/>
              <w:jc w:val="left"/>
            </w:pPr>
            <w:r>
              <w:rPr>
                <w:rFonts w:ascii="Times New Roman" w:hAnsi="Times New Roman"/>
                <w:b w:val="0"/>
                <w:i w:val="0"/>
                <w:color w:val="000000"/>
                <w:sz w:val="24"/>
              </w:rPr>
              <w:t>Биосфера — оболочка жизни</w:t>
            </w:r>
          </w:p>
        </w:tc>
        <w:tc>
          <w:tcPr>
            <w:tcW w:w="1045" w:type="dxa"/>
            <w:tcMar>
              <w:top w:w="50" w:type="dxa"/>
              <w:left w:w="100" w:type="dxa"/>
            </w:tcMar>
            <w:vAlign w:val="center"/>
          </w:tcPr>
          <w:p w14:paraId="4EDA3717">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4D55EDFF">
            <w:pPr>
              <w:spacing w:before="0" w:after="0" w:line="276" w:lineRule="auto"/>
              <w:ind w:left="135"/>
              <w:jc w:val="center"/>
            </w:pPr>
          </w:p>
        </w:tc>
        <w:tc>
          <w:tcPr>
            <w:tcW w:w="1860" w:type="dxa"/>
            <w:tcMar>
              <w:top w:w="50" w:type="dxa"/>
              <w:left w:w="100" w:type="dxa"/>
            </w:tcMar>
            <w:vAlign w:val="center"/>
          </w:tcPr>
          <w:p w14:paraId="076D5F47">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15FEE4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50ABF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62168D">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1ECB7DFC">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54ADF556">
            <w:pPr>
              <w:jc w:val="left"/>
            </w:pPr>
          </w:p>
        </w:tc>
      </w:tr>
      <w:tr w14:paraId="4A708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0B83CB">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642" w:type="dxa"/>
            <w:tcMar>
              <w:top w:w="50" w:type="dxa"/>
              <w:left w:w="100" w:type="dxa"/>
            </w:tcMar>
            <w:vAlign w:val="center"/>
          </w:tcPr>
          <w:p w14:paraId="558A0265">
            <w:pPr>
              <w:spacing w:before="0" w:after="0" w:line="276" w:lineRule="auto"/>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14:paraId="4B7DAB2D">
            <w:pPr>
              <w:spacing w:before="0" w:after="0" w:line="276" w:lineRule="auto"/>
              <w:ind w:left="135"/>
              <w:jc w:val="center"/>
            </w:pPr>
          </w:p>
        </w:tc>
        <w:tc>
          <w:tcPr>
            <w:tcW w:w="1860" w:type="dxa"/>
            <w:tcMar>
              <w:top w:w="50" w:type="dxa"/>
              <w:left w:w="100" w:type="dxa"/>
            </w:tcMar>
            <w:vAlign w:val="center"/>
          </w:tcPr>
          <w:p w14:paraId="1028915A">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3CBC0F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196B5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947C2E">
            <w:pPr>
              <w:spacing w:before="0" w:after="0"/>
              <w:ind w:left="135"/>
              <w:jc w:val="left"/>
            </w:pPr>
            <w:r>
              <w:rPr>
                <w:rFonts w:ascii="Times New Roman" w:hAnsi="Times New Roman"/>
                <w:b w:val="0"/>
                <w:i w:val="0"/>
                <w:color w:val="000000"/>
                <w:sz w:val="24"/>
              </w:rPr>
              <w:t>Резервное время</w:t>
            </w:r>
          </w:p>
        </w:tc>
        <w:tc>
          <w:tcPr>
            <w:tcW w:w="1642" w:type="dxa"/>
            <w:tcMar>
              <w:top w:w="50" w:type="dxa"/>
              <w:left w:w="100" w:type="dxa"/>
            </w:tcMar>
            <w:vAlign w:val="center"/>
          </w:tcPr>
          <w:p w14:paraId="293875BE">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05F0E4DA">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31E74BE7">
            <w:pPr>
              <w:spacing w:before="0" w:after="0" w:line="276" w:lineRule="auto"/>
              <w:ind w:left="135"/>
              <w:jc w:val="center"/>
            </w:pPr>
          </w:p>
        </w:tc>
        <w:tc>
          <w:tcPr>
            <w:tcW w:w="2837" w:type="dxa"/>
            <w:tcMar>
              <w:top w:w="50" w:type="dxa"/>
              <w:left w:w="100" w:type="dxa"/>
            </w:tcMar>
            <w:vAlign w:val="center"/>
          </w:tcPr>
          <w:p w14:paraId="5452B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43C92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DF2BF5">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636C8AEF">
            <w:pPr>
              <w:spacing w:before="0" w:after="0" w:line="276" w:lineRule="auto"/>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14:paraId="7EDB4597">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456A9E26">
            <w:pPr>
              <w:spacing w:before="0" w:after="0" w:line="276" w:lineRule="auto"/>
              <w:ind w:left="135"/>
              <w:jc w:val="center"/>
            </w:pPr>
            <w:r>
              <w:rPr>
                <w:rFonts w:ascii="Times New Roman" w:hAnsi="Times New Roman"/>
                <w:b w:val="0"/>
                <w:i w:val="0"/>
                <w:color w:val="000000"/>
                <w:sz w:val="24"/>
              </w:rPr>
              <w:t xml:space="preserve"> 3.5 </w:t>
            </w:r>
          </w:p>
        </w:tc>
        <w:tc>
          <w:tcPr>
            <w:tcW w:w="2837" w:type="dxa"/>
            <w:tcMar>
              <w:top w:w="50" w:type="dxa"/>
              <w:left w:w="100" w:type="dxa"/>
            </w:tcMar>
            <w:vAlign w:val="center"/>
          </w:tcPr>
          <w:p w14:paraId="61CFE106">
            <w:pPr>
              <w:jc w:val="left"/>
            </w:pPr>
          </w:p>
        </w:tc>
      </w:tr>
    </w:tbl>
    <w:p w14:paraId="1FCEBF08">
      <w:pPr>
        <w:sectPr>
          <w:pgSz w:w="16383" w:h="11906" w:orient="landscape"/>
          <w:cols w:space="720" w:num="1"/>
        </w:sectPr>
      </w:pPr>
    </w:p>
    <w:p w14:paraId="2396197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23"/>
        <w:gridCol w:w="1486"/>
        <w:gridCol w:w="1607"/>
        <w:gridCol w:w="1702"/>
        <w:gridCol w:w="2834"/>
      </w:tblGrid>
      <w:tr w14:paraId="56D45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A93ADA8">
            <w:pPr>
              <w:spacing w:before="0" w:after="0"/>
              <w:ind w:left="135"/>
              <w:jc w:val="left"/>
            </w:pPr>
            <w:r>
              <w:rPr>
                <w:rFonts w:ascii="Times New Roman" w:hAnsi="Times New Roman"/>
                <w:b/>
                <w:i w:val="0"/>
                <w:color w:val="000000"/>
                <w:sz w:val="24"/>
              </w:rPr>
              <w:t xml:space="preserve">№ п/п </w:t>
            </w:r>
          </w:p>
          <w:p w14:paraId="7CE3E83B">
            <w:pPr>
              <w:spacing w:before="0" w:after="0"/>
              <w:ind w:left="135"/>
              <w:jc w:val="left"/>
            </w:pPr>
          </w:p>
        </w:tc>
        <w:tc>
          <w:tcPr>
            <w:tcW w:w="2640" w:type="dxa"/>
            <w:vMerge w:val="restart"/>
            <w:tcMar>
              <w:top w:w="50" w:type="dxa"/>
              <w:left w:w="100" w:type="dxa"/>
            </w:tcMar>
            <w:vAlign w:val="center"/>
          </w:tcPr>
          <w:p w14:paraId="5628DCC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C8E0A63">
            <w:pPr>
              <w:spacing w:before="0" w:after="0"/>
              <w:ind w:left="135"/>
              <w:jc w:val="left"/>
            </w:pPr>
          </w:p>
        </w:tc>
        <w:tc>
          <w:tcPr>
            <w:tcW w:w="0" w:type="auto"/>
            <w:gridSpan w:val="3"/>
            <w:tcMar>
              <w:top w:w="50" w:type="dxa"/>
              <w:left w:w="100" w:type="dxa"/>
            </w:tcMar>
            <w:vAlign w:val="center"/>
          </w:tcPr>
          <w:p w14:paraId="16914102">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66A42B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459098">
            <w:pPr>
              <w:spacing w:before="0" w:after="0"/>
              <w:ind w:left="135"/>
              <w:jc w:val="left"/>
            </w:pPr>
          </w:p>
        </w:tc>
      </w:tr>
      <w:tr w14:paraId="3786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415C6A">
            <w:pPr>
              <w:jc w:val="left"/>
            </w:pPr>
          </w:p>
        </w:tc>
        <w:tc>
          <w:tcPr>
            <w:tcW w:w="0" w:type="auto"/>
            <w:vMerge w:val="continue"/>
            <w:tcBorders>
              <w:top w:val="nil"/>
            </w:tcBorders>
            <w:tcMar>
              <w:top w:w="50" w:type="dxa"/>
              <w:left w:w="100" w:type="dxa"/>
            </w:tcMar>
          </w:tcPr>
          <w:p w14:paraId="29AB0154">
            <w:pPr>
              <w:jc w:val="left"/>
            </w:pPr>
          </w:p>
        </w:tc>
        <w:tc>
          <w:tcPr>
            <w:tcW w:w="1011" w:type="dxa"/>
            <w:tcMar>
              <w:top w:w="50" w:type="dxa"/>
              <w:left w:w="100" w:type="dxa"/>
            </w:tcMar>
            <w:vAlign w:val="center"/>
          </w:tcPr>
          <w:p w14:paraId="1F4E1347">
            <w:pPr>
              <w:spacing w:before="0" w:after="0"/>
              <w:ind w:left="135"/>
              <w:jc w:val="left"/>
            </w:pPr>
            <w:r>
              <w:rPr>
                <w:rFonts w:ascii="Times New Roman" w:hAnsi="Times New Roman"/>
                <w:b/>
                <w:i w:val="0"/>
                <w:color w:val="000000"/>
                <w:sz w:val="24"/>
              </w:rPr>
              <w:t xml:space="preserve">Всего </w:t>
            </w:r>
          </w:p>
          <w:p w14:paraId="528E98BB">
            <w:pPr>
              <w:spacing w:before="0" w:after="0"/>
              <w:ind w:left="135"/>
              <w:jc w:val="left"/>
            </w:pPr>
          </w:p>
        </w:tc>
        <w:tc>
          <w:tcPr>
            <w:tcW w:w="1738" w:type="dxa"/>
            <w:tcMar>
              <w:top w:w="50" w:type="dxa"/>
              <w:left w:w="100" w:type="dxa"/>
            </w:tcMar>
            <w:vAlign w:val="center"/>
          </w:tcPr>
          <w:p w14:paraId="6A8A5511">
            <w:pPr>
              <w:spacing w:before="0" w:after="0"/>
              <w:ind w:left="135"/>
              <w:jc w:val="left"/>
            </w:pPr>
            <w:r>
              <w:rPr>
                <w:rFonts w:ascii="Times New Roman" w:hAnsi="Times New Roman"/>
                <w:b/>
                <w:i w:val="0"/>
                <w:color w:val="000000"/>
                <w:sz w:val="24"/>
              </w:rPr>
              <w:t xml:space="preserve">Контрольные работы </w:t>
            </w:r>
          </w:p>
          <w:p w14:paraId="1E99FF1E">
            <w:pPr>
              <w:spacing w:before="0" w:after="0"/>
              <w:ind w:left="135"/>
              <w:jc w:val="left"/>
            </w:pPr>
          </w:p>
        </w:tc>
        <w:tc>
          <w:tcPr>
            <w:tcW w:w="1823" w:type="dxa"/>
            <w:tcMar>
              <w:top w:w="50" w:type="dxa"/>
              <w:left w:w="100" w:type="dxa"/>
            </w:tcMar>
            <w:vAlign w:val="center"/>
          </w:tcPr>
          <w:p w14:paraId="7FAD3879">
            <w:pPr>
              <w:spacing w:before="0" w:after="0"/>
              <w:ind w:left="135"/>
              <w:jc w:val="left"/>
            </w:pPr>
            <w:r>
              <w:rPr>
                <w:rFonts w:ascii="Times New Roman" w:hAnsi="Times New Roman"/>
                <w:b/>
                <w:i w:val="0"/>
                <w:color w:val="000000"/>
                <w:sz w:val="24"/>
              </w:rPr>
              <w:t xml:space="preserve">Практические работы </w:t>
            </w:r>
          </w:p>
          <w:p w14:paraId="4F24DA76">
            <w:pPr>
              <w:spacing w:before="0" w:after="0"/>
              <w:ind w:left="135"/>
              <w:jc w:val="left"/>
            </w:pPr>
          </w:p>
        </w:tc>
        <w:tc>
          <w:tcPr>
            <w:tcW w:w="0" w:type="auto"/>
            <w:vMerge w:val="continue"/>
            <w:tcBorders>
              <w:top w:val="nil"/>
            </w:tcBorders>
            <w:tcMar>
              <w:top w:w="50" w:type="dxa"/>
              <w:left w:w="100" w:type="dxa"/>
            </w:tcMar>
          </w:tcPr>
          <w:p w14:paraId="6FE5AEC7">
            <w:pPr>
              <w:jc w:val="left"/>
            </w:pPr>
          </w:p>
        </w:tc>
      </w:tr>
      <w:tr w14:paraId="7DE33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8A5C4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14:paraId="64C4C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9EEB709">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786F656E">
            <w:pPr>
              <w:spacing w:before="0" w:after="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14:paraId="2D086252">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5F3B86C0">
            <w:pPr>
              <w:spacing w:before="0" w:after="0" w:line="276" w:lineRule="auto"/>
              <w:ind w:left="135"/>
              <w:jc w:val="center"/>
            </w:pPr>
          </w:p>
        </w:tc>
        <w:tc>
          <w:tcPr>
            <w:tcW w:w="1823" w:type="dxa"/>
            <w:tcMar>
              <w:top w:w="50" w:type="dxa"/>
              <w:left w:w="100" w:type="dxa"/>
            </w:tcMar>
            <w:vAlign w:val="center"/>
          </w:tcPr>
          <w:p w14:paraId="1D52A376">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30164A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2FB0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57F535C">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3F56E978">
            <w:pPr>
              <w:spacing w:before="0" w:after="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14:paraId="3B3130F7">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4C249EDD">
            <w:pPr>
              <w:spacing w:before="0" w:after="0" w:line="276" w:lineRule="auto"/>
              <w:ind w:left="135"/>
              <w:jc w:val="center"/>
            </w:pPr>
          </w:p>
        </w:tc>
        <w:tc>
          <w:tcPr>
            <w:tcW w:w="1823" w:type="dxa"/>
            <w:tcMar>
              <w:top w:w="50" w:type="dxa"/>
              <w:left w:w="100" w:type="dxa"/>
            </w:tcMar>
            <w:vAlign w:val="center"/>
          </w:tcPr>
          <w:p w14:paraId="0A5AF8E8">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21E0B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A208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60C3A97">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3387AF81">
            <w:pPr>
              <w:spacing w:before="0" w:after="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14:paraId="0D22D26C">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53A67D73">
            <w:pPr>
              <w:spacing w:before="0" w:after="0" w:line="276" w:lineRule="auto"/>
              <w:ind w:left="135"/>
              <w:jc w:val="center"/>
            </w:pPr>
          </w:p>
        </w:tc>
        <w:tc>
          <w:tcPr>
            <w:tcW w:w="1823" w:type="dxa"/>
            <w:tcMar>
              <w:top w:w="50" w:type="dxa"/>
              <w:left w:w="100" w:type="dxa"/>
            </w:tcMar>
            <w:vAlign w:val="center"/>
          </w:tcPr>
          <w:p w14:paraId="3BE1E204">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094335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43921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F74E59B">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14:paraId="17B1A7F9">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14:paraId="60240008">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3116773C">
            <w:pPr>
              <w:spacing w:before="0" w:after="0" w:line="276" w:lineRule="auto"/>
              <w:ind w:left="135"/>
              <w:jc w:val="center"/>
            </w:pPr>
          </w:p>
        </w:tc>
        <w:tc>
          <w:tcPr>
            <w:tcW w:w="1823" w:type="dxa"/>
            <w:tcMar>
              <w:top w:w="50" w:type="dxa"/>
              <w:left w:w="100" w:type="dxa"/>
            </w:tcMar>
            <w:vAlign w:val="center"/>
          </w:tcPr>
          <w:p w14:paraId="2CDCBF0E">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5E49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56934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CB939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E3D5597">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32C058A5">
            <w:pPr>
              <w:jc w:val="left"/>
            </w:pPr>
          </w:p>
        </w:tc>
      </w:tr>
      <w:tr w14:paraId="154F3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EA45E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14:paraId="2072D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1CBF32">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46384880">
            <w:pPr>
              <w:spacing w:before="0" w:after="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14:paraId="3082F279">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70455D19">
            <w:pPr>
              <w:spacing w:before="0" w:after="0" w:line="276" w:lineRule="auto"/>
              <w:ind w:left="135"/>
              <w:jc w:val="center"/>
            </w:pPr>
          </w:p>
        </w:tc>
        <w:tc>
          <w:tcPr>
            <w:tcW w:w="1823" w:type="dxa"/>
            <w:tcMar>
              <w:top w:w="50" w:type="dxa"/>
              <w:left w:w="100" w:type="dxa"/>
            </w:tcMar>
            <w:vAlign w:val="center"/>
          </w:tcPr>
          <w:p w14:paraId="364C5D42">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0500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4494C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C2CC669">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4544EB2D">
            <w:pPr>
              <w:spacing w:before="0" w:after="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14:paraId="6489A61B">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10676CE5">
            <w:pPr>
              <w:spacing w:before="0" w:after="0" w:line="276" w:lineRule="auto"/>
              <w:ind w:left="135"/>
              <w:jc w:val="center"/>
            </w:pPr>
          </w:p>
        </w:tc>
        <w:tc>
          <w:tcPr>
            <w:tcW w:w="1823" w:type="dxa"/>
            <w:tcMar>
              <w:top w:w="50" w:type="dxa"/>
              <w:left w:w="100" w:type="dxa"/>
            </w:tcMar>
            <w:vAlign w:val="center"/>
          </w:tcPr>
          <w:p w14:paraId="0C9C70B5">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02D8F3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918E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35D63">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7E51D9D6">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CE93BA6">
            <w:pPr>
              <w:jc w:val="left"/>
            </w:pPr>
          </w:p>
        </w:tc>
      </w:tr>
      <w:tr w14:paraId="3FF1B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C7983E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14:paraId="58C51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47C1B95">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3F29F5CD">
            <w:pPr>
              <w:spacing w:before="0" w:after="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14:paraId="7D3DD329">
            <w:pPr>
              <w:spacing w:before="0" w:after="0" w:line="276" w:lineRule="auto"/>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14:paraId="1614930E">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719AE98B">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14:paraId="6B8986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6735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F015986">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3AAAD1D4">
            <w:pPr>
              <w:spacing w:before="0" w:after="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14:paraId="019C7CF9">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2ABEE0AC">
            <w:pPr>
              <w:spacing w:before="0" w:after="0" w:line="276" w:lineRule="auto"/>
              <w:ind w:left="135"/>
              <w:jc w:val="center"/>
            </w:pPr>
          </w:p>
        </w:tc>
        <w:tc>
          <w:tcPr>
            <w:tcW w:w="1823" w:type="dxa"/>
            <w:tcMar>
              <w:top w:w="50" w:type="dxa"/>
              <w:left w:w="100" w:type="dxa"/>
            </w:tcMar>
            <w:vAlign w:val="center"/>
          </w:tcPr>
          <w:p w14:paraId="774A2405">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66C399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D1D1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3065C54">
            <w:pPr>
              <w:spacing w:before="0" w:after="0"/>
              <w:ind w:left="0"/>
              <w:jc w:val="left"/>
            </w:pPr>
            <w:r>
              <w:rPr>
                <w:rFonts w:ascii="Times New Roman" w:hAnsi="Times New Roman"/>
                <w:b w:val="0"/>
                <w:i w:val="0"/>
                <w:color w:val="000000"/>
                <w:sz w:val="24"/>
              </w:rPr>
              <w:t>3.3</w:t>
            </w:r>
          </w:p>
        </w:tc>
        <w:tc>
          <w:tcPr>
            <w:tcW w:w="2640" w:type="dxa"/>
            <w:tcMar>
              <w:top w:w="50" w:type="dxa"/>
              <w:left w:w="100" w:type="dxa"/>
            </w:tcMar>
            <w:vAlign w:val="center"/>
          </w:tcPr>
          <w:p w14:paraId="0D503552">
            <w:pPr>
              <w:spacing w:before="0" w:after="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14:paraId="4E5DE85B">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26B247A4">
            <w:pPr>
              <w:spacing w:before="0" w:after="0" w:line="276" w:lineRule="auto"/>
              <w:ind w:left="135"/>
              <w:jc w:val="center"/>
            </w:pPr>
          </w:p>
        </w:tc>
        <w:tc>
          <w:tcPr>
            <w:tcW w:w="1823" w:type="dxa"/>
            <w:tcMar>
              <w:top w:w="50" w:type="dxa"/>
              <w:left w:w="100" w:type="dxa"/>
            </w:tcMar>
            <w:vAlign w:val="center"/>
          </w:tcPr>
          <w:p w14:paraId="4B96B534">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47269A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B84B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C7F4C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DF860A3">
            <w:pPr>
              <w:spacing w:before="0" w:after="0" w:line="276" w:lineRule="auto"/>
              <w:ind w:left="135"/>
              <w:jc w:val="center"/>
            </w:pPr>
            <w:r>
              <w:rPr>
                <w:rFonts w:ascii="Times New Roman" w:hAnsi="Times New Roman"/>
                <w:b w:val="0"/>
                <w:i w:val="0"/>
                <w:color w:val="000000"/>
                <w:sz w:val="24"/>
              </w:rPr>
              <w:t xml:space="preserve"> 36 </w:t>
            </w:r>
          </w:p>
        </w:tc>
        <w:tc>
          <w:tcPr>
            <w:tcW w:w="0" w:type="auto"/>
            <w:gridSpan w:val="3"/>
            <w:tcMar>
              <w:top w:w="50" w:type="dxa"/>
              <w:left w:w="100" w:type="dxa"/>
            </w:tcMar>
            <w:vAlign w:val="center"/>
          </w:tcPr>
          <w:p w14:paraId="385C6E05">
            <w:pPr>
              <w:jc w:val="left"/>
            </w:pPr>
          </w:p>
        </w:tc>
      </w:tr>
      <w:tr w14:paraId="6630A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93AF75">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0F195060">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4AEEB972">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2DF14330">
            <w:pPr>
              <w:spacing w:before="0" w:after="0" w:line="276" w:lineRule="auto"/>
              <w:ind w:left="135"/>
              <w:jc w:val="center"/>
            </w:pPr>
          </w:p>
        </w:tc>
        <w:tc>
          <w:tcPr>
            <w:tcW w:w="2741" w:type="dxa"/>
            <w:tcMar>
              <w:top w:w="50" w:type="dxa"/>
              <w:left w:w="100" w:type="dxa"/>
            </w:tcMar>
            <w:vAlign w:val="center"/>
          </w:tcPr>
          <w:p w14:paraId="276480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50A3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10F264">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6642AE58">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647F654A">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24CC7C1F">
            <w:pPr>
              <w:spacing w:before="0" w:after="0" w:line="276" w:lineRule="auto"/>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14:paraId="5D2B1E3A">
            <w:pPr>
              <w:jc w:val="left"/>
            </w:pPr>
          </w:p>
        </w:tc>
      </w:tr>
    </w:tbl>
    <w:p w14:paraId="653342E7">
      <w:pPr>
        <w:sectPr>
          <w:pgSz w:w="16383" w:h="11906" w:orient="landscape"/>
          <w:cols w:space="720" w:num="1"/>
        </w:sectPr>
      </w:pPr>
    </w:p>
    <w:p w14:paraId="4B14F9A1">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09"/>
        <w:gridCol w:w="1368"/>
        <w:gridCol w:w="1552"/>
        <w:gridCol w:w="1655"/>
        <w:gridCol w:w="2847"/>
      </w:tblGrid>
      <w:tr w14:paraId="327DE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69D1A72D">
            <w:pPr>
              <w:spacing w:before="0" w:after="0"/>
              <w:ind w:left="135"/>
              <w:jc w:val="left"/>
            </w:pPr>
            <w:r>
              <w:rPr>
                <w:rFonts w:ascii="Times New Roman" w:hAnsi="Times New Roman"/>
                <w:b/>
                <w:i w:val="0"/>
                <w:color w:val="000000"/>
                <w:sz w:val="24"/>
              </w:rPr>
              <w:t xml:space="preserve">№ п/п </w:t>
            </w:r>
          </w:p>
          <w:p w14:paraId="55B5F021">
            <w:pPr>
              <w:spacing w:before="0" w:after="0"/>
              <w:ind w:left="135"/>
              <w:jc w:val="left"/>
            </w:pPr>
          </w:p>
        </w:tc>
        <w:tc>
          <w:tcPr>
            <w:tcW w:w="3872" w:type="dxa"/>
            <w:vMerge w:val="restart"/>
            <w:tcMar>
              <w:top w:w="50" w:type="dxa"/>
              <w:left w:w="100" w:type="dxa"/>
            </w:tcMar>
            <w:vAlign w:val="center"/>
          </w:tcPr>
          <w:p w14:paraId="422BE4C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E951E30">
            <w:pPr>
              <w:spacing w:before="0" w:after="0"/>
              <w:ind w:left="135"/>
              <w:jc w:val="left"/>
            </w:pPr>
          </w:p>
        </w:tc>
        <w:tc>
          <w:tcPr>
            <w:tcW w:w="0" w:type="auto"/>
            <w:gridSpan w:val="3"/>
            <w:tcMar>
              <w:top w:w="50" w:type="dxa"/>
              <w:left w:w="100" w:type="dxa"/>
            </w:tcMar>
            <w:vAlign w:val="center"/>
          </w:tcPr>
          <w:p w14:paraId="4DA6E793">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6173D61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9D49766">
            <w:pPr>
              <w:spacing w:before="0" w:after="0"/>
              <w:ind w:left="135"/>
              <w:jc w:val="left"/>
            </w:pPr>
          </w:p>
        </w:tc>
      </w:tr>
      <w:tr w14:paraId="41419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8EDBCF">
            <w:pPr>
              <w:jc w:val="left"/>
            </w:pPr>
          </w:p>
        </w:tc>
        <w:tc>
          <w:tcPr>
            <w:tcW w:w="0" w:type="auto"/>
            <w:vMerge w:val="continue"/>
            <w:tcBorders>
              <w:top w:val="nil"/>
            </w:tcBorders>
            <w:tcMar>
              <w:top w:w="50" w:type="dxa"/>
              <w:left w:w="100" w:type="dxa"/>
            </w:tcMar>
          </w:tcPr>
          <w:p w14:paraId="4600E944">
            <w:pPr>
              <w:jc w:val="left"/>
            </w:pPr>
          </w:p>
        </w:tc>
        <w:tc>
          <w:tcPr>
            <w:tcW w:w="892" w:type="dxa"/>
            <w:tcMar>
              <w:top w:w="50" w:type="dxa"/>
              <w:left w:w="100" w:type="dxa"/>
            </w:tcMar>
            <w:vAlign w:val="center"/>
          </w:tcPr>
          <w:p w14:paraId="3BFA6C84">
            <w:pPr>
              <w:spacing w:before="0" w:after="0"/>
              <w:ind w:left="135"/>
              <w:jc w:val="left"/>
            </w:pPr>
            <w:r>
              <w:rPr>
                <w:rFonts w:ascii="Times New Roman" w:hAnsi="Times New Roman"/>
                <w:b/>
                <w:i w:val="0"/>
                <w:color w:val="000000"/>
                <w:sz w:val="24"/>
              </w:rPr>
              <w:t xml:space="preserve">Всего </w:t>
            </w:r>
          </w:p>
          <w:p w14:paraId="5405C8B1">
            <w:pPr>
              <w:spacing w:before="0" w:after="0"/>
              <w:ind w:left="135"/>
              <w:jc w:val="left"/>
            </w:pPr>
          </w:p>
        </w:tc>
        <w:tc>
          <w:tcPr>
            <w:tcW w:w="1600" w:type="dxa"/>
            <w:tcMar>
              <w:top w:w="50" w:type="dxa"/>
              <w:left w:w="100" w:type="dxa"/>
            </w:tcMar>
            <w:vAlign w:val="center"/>
          </w:tcPr>
          <w:p w14:paraId="1888ADD8">
            <w:pPr>
              <w:spacing w:before="0" w:after="0"/>
              <w:ind w:left="135"/>
              <w:jc w:val="left"/>
            </w:pPr>
            <w:r>
              <w:rPr>
                <w:rFonts w:ascii="Times New Roman" w:hAnsi="Times New Roman"/>
                <w:b/>
                <w:i w:val="0"/>
                <w:color w:val="000000"/>
                <w:sz w:val="24"/>
              </w:rPr>
              <w:t xml:space="preserve">Контрольные работы </w:t>
            </w:r>
          </w:p>
          <w:p w14:paraId="3A9E2716">
            <w:pPr>
              <w:spacing w:before="0" w:after="0"/>
              <w:ind w:left="135"/>
              <w:jc w:val="left"/>
            </w:pPr>
          </w:p>
        </w:tc>
        <w:tc>
          <w:tcPr>
            <w:tcW w:w="1694" w:type="dxa"/>
            <w:tcMar>
              <w:top w:w="50" w:type="dxa"/>
              <w:left w:w="100" w:type="dxa"/>
            </w:tcMar>
            <w:vAlign w:val="center"/>
          </w:tcPr>
          <w:p w14:paraId="7790EB88">
            <w:pPr>
              <w:spacing w:before="0" w:after="0"/>
              <w:ind w:left="135"/>
              <w:jc w:val="left"/>
            </w:pPr>
            <w:r>
              <w:rPr>
                <w:rFonts w:ascii="Times New Roman" w:hAnsi="Times New Roman"/>
                <w:b/>
                <w:i w:val="0"/>
                <w:color w:val="000000"/>
                <w:sz w:val="24"/>
              </w:rPr>
              <w:t xml:space="preserve">Практические работы </w:t>
            </w:r>
          </w:p>
          <w:p w14:paraId="1D51EAEC">
            <w:pPr>
              <w:spacing w:before="0" w:after="0"/>
              <w:ind w:left="135"/>
              <w:jc w:val="left"/>
            </w:pPr>
          </w:p>
        </w:tc>
        <w:tc>
          <w:tcPr>
            <w:tcW w:w="0" w:type="auto"/>
            <w:vMerge w:val="continue"/>
            <w:tcBorders>
              <w:top w:val="nil"/>
            </w:tcBorders>
            <w:tcMar>
              <w:top w:w="50" w:type="dxa"/>
              <w:left w:w="100" w:type="dxa"/>
            </w:tcMar>
          </w:tcPr>
          <w:p w14:paraId="3962431F">
            <w:pPr>
              <w:jc w:val="left"/>
            </w:pPr>
          </w:p>
        </w:tc>
      </w:tr>
      <w:tr w14:paraId="05B2E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0B82A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14:paraId="057B7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BD35549">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7BADB4B2">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14:paraId="58C55489">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519DD058">
            <w:pPr>
              <w:spacing w:before="0" w:after="0" w:line="276" w:lineRule="auto"/>
              <w:ind w:left="135"/>
              <w:jc w:val="center"/>
            </w:pPr>
          </w:p>
        </w:tc>
        <w:tc>
          <w:tcPr>
            <w:tcW w:w="1694" w:type="dxa"/>
            <w:tcMar>
              <w:top w:w="50" w:type="dxa"/>
              <w:left w:w="100" w:type="dxa"/>
            </w:tcMar>
            <w:vAlign w:val="center"/>
          </w:tcPr>
          <w:p w14:paraId="2F2BAFA6">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7B5B4B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7C3D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0FB870D">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3420A516">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14:paraId="67E5C73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CD58048">
            <w:pPr>
              <w:spacing w:before="0" w:after="0" w:line="276" w:lineRule="auto"/>
              <w:ind w:left="135"/>
              <w:jc w:val="center"/>
            </w:pPr>
          </w:p>
        </w:tc>
        <w:tc>
          <w:tcPr>
            <w:tcW w:w="1694" w:type="dxa"/>
            <w:tcMar>
              <w:top w:w="50" w:type="dxa"/>
              <w:left w:w="100" w:type="dxa"/>
            </w:tcMar>
            <w:vAlign w:val="center"/>
          </w:tcPr>
          <w:p w14:paraId="737FD8D5">
            <w:pPr>
              <w:spacing w:before="0" w:after="0" w:line="276" w:lineRule="auto"/>
              <w:ind w:left="135"/>
              <w:jc w:val="center"/>
            </w:pPr>
          </w:p>
        </w:tc>
        <w:tc>
          <w:tcPr>
            <w:tcW w:w="2408" w:type="dxa"/>
            <w:tcMar>
              <w:top w:w="50" w:type="dxa"/>
              <w:left w:w="100" w:type="dxa"/>
            </w:tcMar>
            <w:vAlign w:val="center"/>
          </w:tcPr>
          <w:p w14:paraId="11E46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2BC34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77B2855">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5E6A80FA">
            <w:pPr>
              <w:spacing w:before="0" w:after="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14:paraId="290E4B7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1786969">
            <w:pPr>
              <w:spacing w:before="0" w:after="0" w:line="276" w:lineRule="auto"/>
              <w:ind w:left="135"/>
              <w:jc w:val="center"/>
            </w:pPr>
          </w:p>
        </w:tc>
        <w:tc>
          <w:tcPr>
            <w:tcW w:w="1694" w:type="dxa"/>
            <w:tcMar>
              <w:top w:w="50" w:type="dxa"/>
              <w:left w:w="100" w:type="dxa"/>
            </w:tcMar>
            <w:vAlign w:val="center"/>
          </w:tcPr>
          <w:p w14:paraId="06CBCBAA">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2A95B1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FDCE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6F5D670">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212BA225">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5A964F5">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F0CA8EF">
            <w:pPr>
              <w:spacing w:before="0" w:after="0" w:line="276" w:lineRule="auto"/>
              <w:ind w:left="135"/>
              <w:jc w:val="center"/>
            </w:pPr>
          </w:p>
        </w:tc>
        <w:tc>
          <w:tcPr>
            <w:tcW w:w="1694" w:type="dxa"/>
            <w:tcMar>
              <w:top w:w="50" w:type="dxa"/>
              <w:left w:w="100" w:type="dxa"/>
            </w:tcMar>
            <w:vAlign w:val="center"/>
          </w:tcPr>
          <w:p w14:paraId="020DFAEF">
            <w:pPr>
              <w:spacing w:before="0" w:after="0" w:line="276" w:lineRule="auto"/>
              <w:ind w:left="135"/>
              <w:jc w:val="center"/>
            </w:pPr>
          </w:p>
        </w:tc>
        <w:tc>
          <w:tcPr>
            <w:tcW w:w="2408" w:type="dxa"/>
            <w:tcMar>
              <w:top w:w="50" w:type="dxa"/>
              <w:left w:w="100" w:type="dxa"/>
            </w:tcMar>
            <w:vAlign w:val="center"/>
          </w:tcPr>
          <w:p w14:paraId="5CD299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6337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FCEE31">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6195F7DB">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B179B09">
            <w:pPr>
              <w:jc w:val="left"/>
            </w:pPr>
          </w:p>
        </w:tc>
      </w:tr>
      <w:tr w14:paraId="22D61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062D6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14:paraId="67FEC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B6C2E9">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13DE5989">
            <w:pPr>
              <w:spacing w:before="0" w:after="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14:paraId="7EEAAE2B">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57284A2">
            <w:pPr>
              <w:spacing w:before="0" w:after="0" w:line="276" w:lineRule="auto"/>
              <w:ind w:left="135"/>
              <w:jc w:val="center"/>
            </w:pPr>
          </w:p>
        </w:tc>
        <w:tc>
          <w:tcPr>
            <w:tcW w:w="1694" w:type="dxa"/>
            <w:tcMar>
              <w:top w:w="50" w:type="dxa"/>
              <w:left w:w="100" w:type="dxa"/>
            </w:tcMar>
            <w:vAlign w:val="center"/>
          </w:tcPr>
          <w:p w14:paraId="14CE486C">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31346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FBC3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81FBBF4">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7E491F9B">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14:paraId="00CCE081">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14:paraId="369B8A25">
            <w:pPr>
              <w:spacing w:before="0" w:after="0" w:line="276" w:lineRule="auto"/>
              <w:ind w:left="135"/>
              <w:jc w:val="center"/>
            </w:pPr>
          </w:p>
        </w:tc>
        <w:tc>
          <w:tcPr>
            <w:tcW w:w="1694" w:type="dxa"/>
            <w:tcMar>
              <w:top w:w="50" w:type="dxa"/>
              <w:left w:w="100" w:type="dxa"/>
            </w:tcMar>
            <w:vAlign w:val="center"/>
          </w:tcPr>
          <w:p w14:paraId="4D088EA2">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48C2DA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843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6886061">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22497A23">
            <w:pPr>
              <w:spacing w:before="0" w:after="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14:paraId="6CA4C89B">
            <w:pPr>
              <w:spacing w:before="0" w:after="0" w:line="276" w:lineRule="auto"/>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14:paraId="0018DDFC">
            <w:pPr>
              <w:spacing w:before="0" w:after="0" w:line="276" w:lineRule="auto"/>
              <w:ind w:left="135"/>
              <w:jc w:val="center"/>
            </w:pPr>
          </w:p>
        </w:tc>
        <w:tc>
          <w:tcPr>
            <w:tcW w:w="1694" w:type="dxa"/>
            <w:tcMar>
              <w:top w:w="50" w:type="dxa"/>
              <w:left w:w="100" w:type="dxa"/>
            </w:tcMar>
            <w:vAlign w:val="center"/>
          </w:tcPr>
          <w:p w14:paraId="64555F84">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20E731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DF03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ABA18AA">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43EBA222">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14:paraId="06891F40">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0DDFD78E">
            <w:pPr>
              <w:spacing w:before="0" w:after="0" w:line="276" w:lineRule="auto"/>
              <w:ind w:left="135"/>
              <w:jc w:val="center"/>
            </w:pPr>
          </w:p>
        </w:tc>
        <w:tc>
          <w:tcPr>
            <w:tcW w:w="1694" w:type="dxa"/>
            <w:tcMar>
              <w:top w:w="50" w:type="dxa"/>
              <w:left w:w="100" w:type="dxa"/>
            </w:tcMar>
            <w:vAlign w:val="center"/>
          </w:tcPr>
          <w:p w14:paraId="01FF8344">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30223D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1B88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65A7928">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0E522598">
            <w:pPr>
              <w:spacing w:before="0" w:after="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14:paraId="7482F23E">
            <w:pPr>
              <w:spacing w:before="0" w:after="0" w:line="276" w:lineRule="auto"/>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14:paraId="5EB8D83B">
            <w:pPr>
              <w:spacing w:before="0" w:after="0" w:line="276" w:lineRule="auto"/>
              <w:ind w:left="135"/>
              <w:jc w:val="center"/>
            </w:pPr>
          </w:p>
        </w:tc>
        <w:tc>
          <w:tcPr>
            <w:tcW w:w="1694" w:type="dxa"/>
            <w:tcMar>
              <w:top w:w="50" w:type="dxa"/>
              <w:left w:w="100" w:type="dxa"/>
            </w:tcMar>
            <w:vAlign w:val="center"/>
          </w:tcPr>
          <w:p w14:paraId="347AC05B">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57D902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AA75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ACFF2D">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5457E77">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4BF520E7">
            <w:pPr>
              <w:jc w:val="left"/>
            </w:pPr>
          </w:p>
        </w:tc>
      </w:tr>
      <w:tr w14:paraId="60BA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10C1F7">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14:paraId="1EB2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18A9FA1">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31D10AF6">
            <w:pPr>
              <w:spacing w:before="0" w:after="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14:paraId="0C8514D0">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3AAADFE9">
            <w:pPr>
              <w:spacing w:before="0" w:after="0" w:line="276" w:lineRule="auto"/>
              <w:ind w:left="135"/>
              <w:jc w:val="center"/>
            </w:pPr>
          </w:p>
        </w:tc>
        <w:tc>
          <w:tcPr>
            <w:tcW w:w="1694" w:type="dxa"/>
            <w:tcMar>
              <w:top w:w="50" w:type="dxa"/>
              <w:left w:w="100" w:type="dxa"/>
            </w:tcMar>
            <w:vAlign w:val="center"/>
          </w:tcPr>
          <w:p w14:paraId="28F07E34">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392BF3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8A44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539C1A2">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4CDE4DA9">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14:paraId="70249178">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3A64DBDE">
            <w:pPr>
              <w:spacing w:before="0" w:after="0" w:line="276" w:lineRule="auto"/>
              <w:ind w:left="135"/>
              <w:jc w:val="center"/>
            </w:pPr>
          </w:p>
        </w:tc>
        <w:tc>
          <w:tcPr>
            <w:tcW w:w="1694" w:type="dxa"/>
            <w:tcMar>
              <w:top w:w="50" w:type="dxa"/>
              <w:left w:w="100" w:type="dxa"/>
            </w:tcMar>
            <w:vAlign w:val="center"/>
          </w:tcPr>
          <w:p w14:paraId="577A6543">
            <w:pPr>
              <w:spacing w:before="0" w:after="0" w:line="276" w:lineRule="auto"/>
              <w:ind w:left="135"/>
              <w:jc w:val="center"/>
            </w:pPr>
          </w:p>
        </w:tc>
        <w:tc>
          <w:tcPr>
            <w:tcW w:w="2408" w:type="dxa"/>
            <w:tcMar>
              <w:top w:w="50" w:type="dxa"/>
              <w:left w:w="100" w:type="dxa"/>
            </w:tcMar>
            <w:vAlign w:val="center"/>
          </w:tcPr>
          <w:p w14:paraId="162D36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1C9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99139E">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7570637E">
            <w:pPr>
              <w:spacing w:before="0" w:after="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14:paraId="2BD91192">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C846003">
            <w:pPr>
              <w:spacing w:before="0" w:after="0" w:line="276" w:lineRule="auto"/>
              <w:ind w:left="135"/>
              <w:jc w:val="center"/>
            </w:pPr>
          </w:p>
        </w:tc>
        <w:tc>
          <w:tcPr>
            <w:tcW w:w="1694" w:type="dxa"/>
            <w:tcMar>
              <w:top w:w="50" w:type="dxa"/>
              <w:left w:w="100" w:type="dxa"/>
            </w:tcMar>
            <w:vAlign w:val="center"/>
          </w:tcPr>
          <w:p w14:paraId="7ED0ED39">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BE9C2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57B1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39E0EB">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1C24815F">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14:paraId="6D35EDF5">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678EF90">
            <w:pPr>
              <w:spacing w:before="0" w:after="0" w:line="276" w:lineRule="auto"/>
              <w:ind w:left="135"/>
              <w:jc w:val="center"/>
            </w:pPr>
          </w:p>
        </w:tc>
        <w:tc>
          <w:tcPr>
            <w:tcW w:w="1694" w:type="dxa"/>
            <w:tcMar>
              <w:top w:w="50" w:type="dxa"/>
              <w:left w:w="100" w:type="dxa"/>
            </w:tcMar>
            <w:vAlign w:val="center"/>
          </w:tcPr>
          <w:p w14:paraId="64912221">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6BD717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3AEB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A2B89DB">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78A587B6">
            <w:pPr>
              <w:spacing w:before="0" w:after="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14:paraId="12B698F8">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2952E6E2">
            <w:pPr>
              <w:spacing w:before="0" w:after="0" w:line="276" w:lineRule="auto"/>
              <w:ind w:left="135"/>
              <w:jc w:val="center"/>
            </w:pPr>
          </w:p>
        </w:tc>
        <w:tc>
          <w:tcPr>
            <w:tcW w:w="1694" w:type="dxa"/>
            <w:tcMar>
              <w:top w:w="50" w:type="dxa"/>
              <w:left w:w="100" w:type="dxa"/>
            </w:tcMar>
            <w:vAlign w:val="center"/>
          </w:tcPr>
          <w:p w14:paraId="793E3F36">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2F8B16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37F4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F4E239">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70BA9015">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E7582F0">
            <w:pPr>
              <w:jc w:val="left"/>
            </w:pPr>
          </w:p>
        </w:tc>
      </w:tr>
      <w:tr w14:paraId="35B35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0DE576">
            <w:pPr>
              <w:spacing w:before="0" w:after="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14:paraId="3C16031D">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43D78039">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14:paraId="445F8484">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3D66FE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0C27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99AC10">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1BCDD07B">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1907E23A">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14:paraId="06A2E297">
            <w:pPr>
              <w:spacing w:before="0" w:after="0" w:line="276" w:lineRule="auto"/>
              <w:ind w:left="135"/>
              <w:jc w:val="center"/>
            </w:pPr>
            <w:r>
              <w:rPr>
                <w:rFonts w:ascii="Times New Roman" w:hAnsi="Times New Roman"/>
                <w:b w:val="0"/>
                <w:i w:val="0"/>
                <w:color w:val="000000"/>
                <w:sz w:val="24"/>
              </w:rPr>
              <w:t xml:space="preserve"> 10.5 </w:t>
            </w:r>
          </w:p>
        </w:tc>
        <w:tc>
          <w:tcPr>
            <w:tcW w:w="2408" w:type="dxa"/>
            <w:tcMar>
              <w:top w:w="50" w:type="dxa"/>
              <w:left w:w="100" w:type="dxa"/>
            </w:tcMar>
            <w:vAlign w:val="center"/>
          </w:tcPr>
          <w:p w14:paraId="20E791CD">
            <w:pPr>
              <w:jc w:val="left"/>
            </w:pPr>
          </w:p>
        </w:tc>
      </w:tr>
    </w:tbl>
    <w:p w14:paraId="7595EA47">
      <w:pPr>
        <w:sectPr>
          <w:pgSz w:w="16383" w:h="11906" w:orient="landscape"/>
          <w:cols w:space="720" w:num="1"/>
        </w:sectPr>
      </w:pPr>
    </w:p>
    <w:p w14:paraId="4F5E0E8C">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519"/>
        <w:gridCol w:w="1418"/>
        <w:gridCol w:w="1574"/>
        <w:gridCol w:w="1671"/>
        <w:gridCol w:w="2848"/>
      </w:tblGrid>
      <w:tr w14:paraId="5A451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5540184E">
            <w:pPr>
              <w:spacing w:before="0" w:after="0"/>
              <w:ind w:left="135"/>
              <w:jc w:val="left"/>
            </w:pPr>
            <w:r>
              <w:rPr>
                <w:rFonts w:ascii="Times New Roman" w:hAnsi="Times New Roman"/>
                <w:b/>
                <w:i w:val="0"/>
                <w:color w:val="000000"/>
                <w:sz w:val="24"/>
              </w:rPr>
              <w:t xml:space="preserve">№ п/п </w:t>
            </w:r>
          </w:p>
          <w:p w14:paraId="33784DB4">
            <w:pPr>
              <w:spacing w:before="0" w:after="0"/>
              <w:ind w:left="135"/>
              <w:jc w:val="left"/>
            </w:pPr>
          </w:p>
        </w:tc>
        <w:tc>
          <w:tcPr>
            <w:tcW w:w="3344" w:type="dxa"/>
            <w:vMerge w:val="restart"/>
            <w:tcMar>
              <w:top w:w="50" w:type="dxa"/>
              <w:left w:w="100" w:type="dxa"/>
            </w:tcMar>
            <w:vAlign w:val="center"/>
          </w:tcPr>
          <w:p w14:paraId="3DA788F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653325F">
            <w:pPr>
              <w:spacing w:before="0" w:after="0"/>
              <w:ind w:left="135"/>
              <w:jc w:val="left"/>
            </w:pPr>
          </w:p>
        </w:tc>
        <w:tc>
          <w:tcPr>
            <w:tcW w:w="0" w:type="auto"/>
            <w:gridSpan w:val="3"/>
            <w:tcMar>
              <w:top w:w="50" w:type="dxa"/>
              <w:left w:w="100" w:type="dxa"/>
            </w:tcMar>
            <w:vAlign w:val="center"/>
          </w:tcPr>
          <w:p w14:paraId="7841263B">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4DBE4F9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0C9DD01">
            <w:pPr>
              <w:spacing w:before="0" w:after="0"/>
              <w:ind w:left="135"/>
              <w:jc w:val="left"/>
            </w:pPr>
          </w:p>
        </w:tc>
      </w:tr>
      <w:tr w14:paraId="3E606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FB76D2">
            <w:pPr>
              <w:jc w:val="left"/>
            </w:pPr>
          </w:p>
        </w:tc>
        <w:tc>
          <w:tcPr>
            <w:tcW w:w="0" w:type="auto"/>
            <w:vMerge w:val="continue"/>
            <w:tcBorders>
              <w:top w:val="nil"/>
            </w:tcBorders>
            <w:tcMar>
              <w:top w:w="50" w:type="dxa"/>
              <w:left w:w="100" w:type="dxa"/>
            </w:tcMar>
          </w:tcPr>
          <w:p w14:paraId="74E96EBC">
            <w:pPr>
              <w:jc w:val="left"/>
            </w:pPr>
          </w:p>
        </w:tc>
        <w:tc>
          <w:tcPr>
            <w:tcW w:w="943" w:type="dxa"/>
            <w:tcMar>
              <w:top w:w="50" w:type="dxa"/>
              <w:left w:w="100" w:type="dxa"/>
            </w:tcMar>
            <w:vAlign w:val="center"/>
          </w:tcPr>
          <w:p w14:paraId="159DA64D">
            <w:pPr>
              <w:spacing w:before="0" w:after="0"/>
              <w:ind w:left="135"/>
              <w:jc w:val="left"/>
            </w:pPr>
            <w:r>
              <w:rPr>
                <w:rFonts w:ascii="Times New Roman" w:hAnsi="Times New Roman"/>
                <w:b/>
                <w:i w:val="0"/>
                <w:color w:val="000000"/>
                <w:sz w:val="24"/>
              </w:rPr>
              <w:t xml:space="preserve">Всего </w:t>
            </w:r>
          </w:p>
          <w:p w14:paraId="1E684949">
            <w:pPr>
              <w:spacing w:before="0" w:after="0"/>
              <w:ind w:left="135"/>
              <w:jc w:val="left"/>
            </w:pPr>
          </w:p>
        </w:tc>
        <w:tc>
          <w:tcPr>
            <w:tcW w:w="1659" w:type="dxa"/>
            <w:tcMar>
              <w:top w:w="50" w:type="dxa"/>
              <w:left w:w="100" w:type="dxa"/>
            </w:tcMar>
            <w:vAlign w:val="center"/>
          </w:tcPr>
          <w:p w14:paraId="622E840B">
            <w:pPr>
              <w:spacing w:before="0" w:after="0"/>
              <w:ind w:left="135"/>
              <w:jc w:val="left"/>
            </w:pPr>
            <w:r>
              <w:rPr>
                <w:rFonts w:ascii="Times New Roman" w:hAnsi="Times New Roman"/>
                <w:b/>
                <w:i w:val="0"/>
                <w:color w:val="000000"/>
                <w:sz w:val="24"/>
              </w:rPr>
              <w:t xml:space="preserve">Контрольные работы </w:t>
            </w:r>
          </w:p>
          <w:p w14:paraId="543743CD">
            <w:pPr>
              <w:spacing w:before="0" w:after="0"/>
              <w:ind w:left="135"/>
              <w:jc w:val="left"/>
            </w:pPr>
          </w:p>
        </w:tc>
        <w:tc>
          <w:tcPr>
            <w:tcW w:w="1750" w:type="dxa"/>
            <w:tcMar>
              <w:top w:w="50" w:type="dxa"/>
              <w:left w:w="100" w:type="dxa"/>
            </w:tcMar>
            <w:vAlign w:val="center"/>
          </w:tcPr>
          <w:p w14:paraId="7CCF8EC5">
            <w:pPr>
              <w:spacing w:before="0" w:after="0"/>
              <w:ind w:left="135"/>
              <w:jc w:val="left"/>
            </w:pPr>
            <w:r>
              <w:rPr>
                <w:rFonts w:ascii="Times New Roman" w:hAnsi="Times New Roman"/>
                <w:b/>
                <w:i w:val="0"/>
                <w:color w:val="000000"/>
                <w:sz w:val="24"/>
              </w:rPr>
              <w:t xml:space="preserve">Практические работы </w:t>
            </w:r>
          </w:p>
          <w:p w14:paraId="659C7A09">
            <w:pPr>
              <w:spacing w:before="0" w:after="0"/>
              <w:ind w:left="135"/>
              <w:jc w:val="left"/>
            </w:pPr>
          </w:p>
        </w:tc>
        <w:tc>
          <w:tcPr>
            <w:tcW w:w="0" w:type="auto"/>
            <w:vMerge w:val="continue"/>
            <w:tcBorders>
              <w:top w:val="nil"/>
            </w:tcBorders>
            <w:tcMar>
              <w:top w:w="50" w:type="dxa"/>
              <w:left w:w="100" w:type="dxa"/>
            </w:tcMar>
          </w:tcPr>
          <w:p w14:paraId="67DB96E1">
            <w:pPr>
              <w:jc w:val="left"/>
            </w:pPr>
          </w:p>
        </w:tc>
      </w:tr>
      <w:tr w14:paraId="5C70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191D7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14:paraId="260C2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2EC28BE">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7D957E79">
            <w:pPr>
              <w:spacing w:before="0" w:after="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14:paraId="2704443B">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255333D">
            <w:pPr>
              <w:spacing w:before="0" w:after="0" w:line="276" w:lineRule="auto"/>
              <w:ind w:left="135"/>
              <w:jc w:val="center"/>
            </w:pPr>
          </w:p>
        </w:tc>
        <w:tc>
          <w:tcPr>
            <w:tcW w:w="1750" w:type="dxa"/>
            <w:tcMar>
              <w:top w:w="50" w:type="dxa"/>
              <w:left w:w="100" w:type="dxa"/>
            </w:tcMar>
            <w:vAlign w:val="center"/>
          </w:tcPr>
          <w:p w14:paraId="50626AC3">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4D78C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75B4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B5B001D">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50651ED">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14:paraId="171C9897">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582FEEE4">
            <w:pPr>
              <w:spacing w:before="0" w:after="0" w:line="276" w:lineRule="auto"/>
              <w:ind w:left="135"/>
              <w:jc w:val="center"/>
            </w:pPr>
          </w:p>
        </w:tc>
        <w:tc>
          <w:tcPr>
            <w:tcW w:w="1750" w:type="dxa"/>
            <w:tcMar>
              <w:top w:w="50" w:type="dxa"/>
              <w:left w:w="100" w:type="dxa"/>
            </w:tcMar>
            <w:vAlign w:val="center"/>
          </w:tcPr>
          <w:p w14:paraId="177A190D">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20E3B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285D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7F914D8">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BC73D6E">
            <w:pPr>
              <w:spacing w:before="0" w:after="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14:paraId="535D3A21">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4EE292B7">
            <w:pPr>
              <w:spacing w:before="0" w:after="0" w:line="276" w:lineRule="auto"/>
              <w:ind w:left="135"/>
              <w:jc w:val="center"/>
            </w:pPr>
          </w:p>
        </w:tc>
        <w:tc>
          <w:tcPr>
            <w:tcW w:w="1750" w:type="dxa"/>
            <w:tcMar>
              <w:top w:w="50" w:type="dxa"/>
              <w:left w:w="100" w:type="dxa"/>
            </w:tcMar>
            <w:vAlign w:val="center"/>
          </w:tcPr>
          <w:p w14:paraId="2C4F01F6">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7C94FA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A46E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9CFF9B8">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9489077">
            <w:pPr>
              <w:spacing w:before="0" w:after="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14:paraId="61F4B9C3">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8A4F4F3">
            <w:pPr>
              <w:spacing w:before="0" w:after="0" w:line="276" w:lineRule="auto"/>
              <w:ind w:left="135"/>
              <w:jc w:val="center"/>
            </w:pPr>
          </w:p>
        </w:tc>
        <w:tc>
          <w:tcPr>
            <w:tcW w:w="1750" w:type="dxa"/>
            <w:tcMar>
              <w:top w:w="50" w:type="dxa"/>
              <w:left w:w="100" w:type="dxa"/>
            </w:tcMar>
            <w:vAlign w:val="center"/>
          </w:tcPr>
          <w:p w14:paraId="2602BE8D">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6B25B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F9DC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FF037C">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665FB5D4">
            <w:pPr>
              <w:spacing w:before="0" w:after="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14:paraId="04227E3A">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5B976E82">
            <w:pPr>
              <w:spacing w:before="0" w:after="0" w:line="276" w:lineRule="auto"/>
              <w:ind w:left="135"/>
              <w:jc w:val="center"/>
            </w:pPr>
          </w:p>
        </w:tc>
        <w:tc>
          <w:tcPr>
            <w:tcW w:w="1750" w:type="dxa"/>
            <w:tcMar>
              <w:top w:w="50" w:type="dxa"/>
              <w:left w:w="100" w:type="dxa"/>
            </w:tcMar>
            <w:vAlign w:val="center"/>
          </w:tcPr>
          <w:p w14:paraId="5BB61637">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62618B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4F30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55F2302">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D0516B6">
            <w:pPr>
              <w:spacing w:before="0" w:after="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14:paraId="3E2C77D3">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667BD479">
            <w:pPr>
              <w:spacing w:before="0" w:after="0" w:line="276" w:lineRule="auto"/>
              <w:ind w:left="135"/>
              <w:jc w:val="center"/>
            </w:pPr>
          </w:p>
        </w:tc>
        <w:tc>
          <w:tcPr>
            <w:tcW w:w="1750" w:type="dxa"/>
            <w:tcMar>
              <w:top w:w="50" w:type="dxa"/>
              <w:left w:w="100" w:type="dxa"/>
            </w:tcMar>
            <w:vAlign w:val="center"/>
          </w:tcPr>
          <w:p w14:paraId="1C985A04">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38EAA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29CAD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2A078C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B1ED7A8">
            <w:pPr>
              <w:spacing w:before="0" w:after="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14:paraId="3D931894">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53BD9A4A">
            <w:pPr>
              <w:spacing w:before="0" w:after="0" w:line="276" w:lineRule="auto"/>
              <w:ind w:left="135"/>
              <w:jc w:val="center"/>
            </w:pPr>
          </w:p>
        </w:tc>
        <w:tc>
          <w:tcPr>
            <w:tcW w:w="1750" w:type="dxa"/>
            <w:tcMar>
              <w:top w:w="50" w:type="dxa"/>
              <w:left w:w="100" w:type="dxa"/>
            </w:tcMar>
            <w:vAlign w:val="center"/>
          </w:tcPr>
          <w:p w14:paraId="7E93ACA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7D75C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D53C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86650EB">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2B38750">
            <w:pPr>
              <w:spacing w:before="0" w:after="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14:paraId="61F4AC22">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0B06093">
            <w:pPr>
              <w:spacing w:before="0" w:after="0" w:line="276" w:lineRule="auto"/>
              <w:ind w:left="135"/>
              <w:jc w:val="center"/>
            </w:pPr>
          </w:p>
        </w:tc>
        <w:tc>
          <w:tcPr>
            <w:tcW w:w="1750" w:type="dxa"/>
            <w:tcMar>
              <w:top w:w="50" w:type="dxa"/>
              <w:left w:w="100" w:type="dxa"/>
            </w:tcMar>
            <w:vAlign w:val="center"/>
          </w:tcPr>
          <w:p w14:paraId="498ABAF1">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0F22C9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7165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4C35A9">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D47B0CA">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4E77CF1">
            <w:pPr>
              <w:jc w:val="left"/>
            </w:pPr>
          </w:p>
        </w:tc>
      </w:tr>
      <w:tr w14:paraId="010F4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22714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14:paraId="0B2BF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91FA05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76A3FB1">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14:paraId="0A57AA0B">
            <w:pPr>
              <w:spacing w:before="0" w:after="0" w:line="276" w:lineRule="auto"/>
              <w:ind w:left="135"/>
              <w:jc w:val="center"/>
            </w:pPr>
            <w:r>
              <w:rPr>
                <w:rFonts w:ascii="Times New Roman" w:hAnsi="Times New Roman"/>
                <w:b w:val="0"/>
                <w:i w:val="0"/>
                <w:color w:val="000000"/>
                <w:sz w:val="24"/>
              </w:rPr>
              <w:t xml:space="preserve"> 18 </w:t>
            </w:r>
          </w:p>
        </w:tc>
        <w:tc>
          <w:tcPr>
            <w:tcW w:w="1659" w:type="dxa"/>
            <w:tcMar>
              <w:top w:w="50" w:type="dxa"/>
              <w:left w:w="100" w:type="dxa"/>
            </w:tcMar>
            <w:vAlign w:val="center"/>
          </w:tcPr>
          <w:p w14:paraId="3431C69E">
            <w:pPr>
              <w:spacing w:before="0" w:after="0" w:line="276" w:lineRule="auto"/>
              <w:ind w:left="135"/>
              <w:jc w:val="center"/>
            </w:pPr>
          </w:p>
        </w:tc>
        <w:tc>
          <w:tcPr>
            <w:tcW w:w="1750" w:type="dxa"/>
            <w:tcMar>
              <w:top w:w="50" w:type="dxa"/>
              <w:left w:w="100" w:type="dxa"/>
            </w:tcMar>
            <w:vAlign w:val="center"/>
          </w:tcPr>
          <w:p w14:paraId="1A6F7BB8">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4165F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3948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89B114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4A86E0E">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14:paraId="6029C746">
            <w:pPr>
              <w:spacing w:before="0" w:after="0" w:line="276" w:lineRule="auto"/>
              <w:ind w:left="135"/>
              <w:jc w:val="center"/>
            </w:pPr>
            <w:r>
              <w:rPr>
                <w:rFonts w:ascii="Times New Roman" w:hAnsi="Times New Roman"/>
                <w:b w:val="0"/>
                <w:i w:val="0"/>
                <w:color w:val="000000"/>
                <w:sz w:val="24"/>
              </w:rPr>
              <w:t xml:space="preserve"> 10 </w:t>
            </w:r>
          </w:p>
        </w:tc>
        <w:tc>
          <w:tcPr>
            <w:tcW w:w="1659" w:type="dxa"/>
            <w:tcMar>
              <w:top w:w="50" w:type="dxa"/>
              <w:left w:w="100" w:type="dxa"/>
            </w:tcMar>
            <w:vAlign w:val="center"/>
          </w:tcPr>
          <w:p w14:paraId="7F75E1A4">
            <w:pPr>
              <w:spacing w:before="0" w:after="0" w:line="276" w:lineRule="auto"/>
              <w:ind w:left="135"/>
              <w:jc w:val="center"/>
            </w:pPr>
          </w:p>
        </w:tc>
        <w:tc>
          <w:tcPr>
            <w:tcW w:w="1750" w:type="dxa"/>
            <w:tcMar>
              <w:top w:w="50" w:type="dxa"/>
              <w:left w:w="100" w:type="dxa"/>
            </w:tcMar>
            <w:vAlign w:val="center"/>
          </w:tcPr>
          <w:p w14:paraId="0EA7BB9C">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E6240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577D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30AF710">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AD88A79">
            <w:pPr>
              <w:spacing w:before="0" w:after="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14:paraId="185F0CFD">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9F7D38C">
            <w:pPr>
              <w:spacing w:before="0" w:after="0" w:line="276" w:lineRule="auto"/>
              <w:ind w:left="135"/>
              <w:jc w:val="center"/>
            </w:pPr>
          </w:p>
        </w:tc>
        <w:tc>
          <w:tcPr>
            <w:tcW w:w="1750" w:type="dxa"/>
            <w:tcMar>
              <w:top w:w="50" w:type="dxa"/>
              <w:left w:w="100" w:type="dxa"/>
            </w:tcMar>
            <w:vAlign w:val="center"/>
          </w:tcPr>
          <w:p w14:paraId="7E751F95">
            <w:pPr>
              <w:spacing w:before="0" w:after="0" w:line="276" w:lineRule="auto"/>
              <w:ind w:left="135"/>
              <w:jc w:val="center"/>
            </w:pPr>
          </w:p>
        </w:tc>
        <w:tc>
          <w:tcPr>
            <w:tcW w:w="2551" w:type="dxa"/>
            <w:tcMar>
              <w:top w:w="50" w:type="dxa"/>
              <w:left w:w="100" w:type="dxa"/>
            </w:tcMar>
            <w:vAlign w:val="center"/>
          </w:tcPr>
          <w:p w14:paraId="04B6DE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44E7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E348F7">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12C0BEDE">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56533A82">
            <w:pPr>
              <w:jc w:val="left"/>
            </w:pPr>
          </w:p>
        </w:tc>
      </w:tr>
      <w:tr w14:paraId="05684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95F2A4">
            <w:pPr>
              <w:spacing w:before="0" w:after="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14:paraId="053B8F50">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7474FAC2">
            <w:pPr>
              <w:spacing w:before="0" w:after="0" w:line="276" w:lineRule="auto"/>
              <w:ind w:left="135"/>
              <w:jc w:val="center"/>
            </w:pPr>
          </w:p>
        </w:tc>
        <w:tc>
          <w:tcPr>
            <w:tcW w:w="1750" w:type="dxa"/>
            <w:tcMar>
              <w:top w:w="50" w:type="dxa"/>
              <w:left w:w="100" w:type="dxa"/>
            </w:tcMar>
            <w:vAlign w:val="center"/>
          </w:tcPr>
          <w:p w14:paraId="4B7B40B4">
            <w:pPr>
              <w:spacing w:before="0" w:after="0" w:line="276" w:lineRule="auto"/>
              <w:ind w:left="135"/>
              <w:jc w:val="center"/>
            </w:pPr>
          </w:p>
        </w:tc>
        <w:tc>
          <w:tcPr>
            <w:tcW w:w="2551" w:type="dxa"/>
            <w:tcMar>
              <w:top w:w="50" w:type="dxa"/>
              <w:left w:w="100" w:type="dxa"/>
            </w:tcMar>
            <w:vAlign w:val="center"/>
          </w:tcPr>
          <w:p w14:paraId="397357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0B2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81BF34">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5DB7BA96">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12D66EC3">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0333A237">
            <w:pPr>
              <w:spacing w:before="0" w:after="0" w:line="276" w:lineRule="auto"/>
              <w:ind w:left="135"/>
              <w:jc w:val="center"/>
            </w:pPr>
          </w:p>
        </w:tc>
        <w:tc>
          <w:tcPr>
            <w:tcW w:w="2551" w:type="dxa"/>
            <w:tcMar>
              <w:top w:w="50" w:type="dxa"/>
              <w:left w:w="100" w:type="dxa"/>
            </w:tcMar>
            <w:vAlign w:val="center"/>
          </w:tcPr>
          <w:p w14:paraId="582763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D311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AB2C91">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624B5E81">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3E8DC6C6">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7184737E">
            <w:pPr>
              <w:spacing w:before="0" w:after="0" w:line="276" w:lineRule="auto"/>
              <w:ind w:left="135"/>
              <w:jc w:val="center"/>
            </w:pPr>
            <w:r>
              <w:rPr>
                <w:rFonts w:ascii="Times New Roman" w:hAnsi="Times New Roman"/>
                <w:b w:val="0"/>
                <w:i w:val="0"/>
                <w:color w:val="000000"/>
                <w:sz w:val="24"/>
              </w:rPr>
              <w:t xml:space="preserve"> 7 </w:t>
            </w:r>
          </w:p>
        </w:tc>
        <w:tc>
          <w:tcPr>
            <w:tcW w:w="2551" w:type="dxa"/>
            <w:tcMar>
              <w:top w:w="50" w:type="dxa"/>
              <w:left w:w="100" w:type="dxa"/>
            </w:tcMar>
            <w:vAlign w:val="center"/>
          </w:tcPr>
          <w:p w14:paraId="7AE588F5">
            <w:pPr>
              <w:jc w:val="left"/>
            </w:pPr>
          </w:p>
        </w:tc>
      </w:tr>
    </w:tbl>
    <w:p w14:paraId="410A8921">
      <w:pPr>
        <w:sectPr>
          <w:pgSz w:w="16383" w:h="11906" w:orient="landscape"/>
          <w:cols w:space="720" w:num="1"/>
        </w:sectPr>
      </w:pPr>
    </w:p>
    <w:p w14:paraId="54C1C17C">
      <w:pPr>
        <w:sectPr>
          <w:pgSz w:w="16383" w:h="11906" w:orient="landscape"/>
          <w:cols w:space="720" w:num="1"/>
        </w:sectPr>
      </w:pPr>
      <w:bookmarkStart w:id="10" w:name="block-45471190"/>
    </w:p>
    <w:bookmarkEnd w:id="9"/>
    <w:bookmarkEnd w:id="10"/>
    <w:p w14:paraId="6C406E3F">
      <w:pPr>
        <w:spacing w:before="0" w:after="0"/>
        <w:ind w:left="120"/>
        <w:jc w:val="left"/>
      </w:pPr>
      <w:bookmarkStart w:id="11" w:name="block-45471195"/>
      <w:r>
        <w:rPr>
          <w:rFonts w:ascii="Times New Roman" w:hAnsi="Times New Roman"/>
          <w:b/>
          <w:i w:val="0"/>
          <w:color w:val="000000"/>
          <w:sz w:val="28"/>
        </w:rPr>
        <w:t xml:space="preserve"> ПОУРОЧНОЕ ПЛАНИРОВАНИЕ </w:t>
      </w:r>
    </w:p>
    <w:p w14:paraId="2BDC861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8"/>
        <w:gridCol w:w="1170"/>
        <w:gridCol w:w="1329"/>
        <w:gridCol w:w="1444"/>
        <w:gridCol w:w="1003"/>
        <w:gridCol w:w="2883"/>
      </w:tblGrid>
      <w:tr w14:paraId="00A12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7BA2B0B">
            <w:pPr>
              <w:spacing w:before="0" w:after="0"/>
              <w:ind w:left="135"/>
              <w:jc w:val="left"/>
            </w:pPr>
            <w:r>
              <w:rPr>
                <w:rFonts w:ascii="Times New Roman" w:hAnsi="Times New Roman"/>
                <w:b/>
                <w:i w:val="0"/>
                <w:color w:val="000000"/>
                <w:sz w:val="24"/>
              </w:rPr>
              <w:t xml:space="preserve">№ п/п </w:t>
            </w:r>
          </w:p>
          <w:p w14:paraId="1AE48604">
            <w:pPr>
              <w:spacing w:before="0" w:after="0"/>
              <w:ind w:left="135"/>
              <w:jc w:val="left"/>
            </w:pPr>
          </w:p>
        </w:tc>
        <w:tc>
          <w:tcPr>
            <w:tcW w:w="3168" w:type="dxa"/>
            <w:vMerge w:val="restart"/>
            <w:tcMar>
              <w:top w:w="50" w:type="dxa"/>
              <w:left w:w="100" w:type="dxa"/>
            </w:tcMar>
            <w:vAlign w:val="center"/>
          </w:tcPr>
          <w:p w14:paraId="067D4303">
            <w:pPr>
              <w:spacing w:before="0" w:after="0"/>
              <w:ind w:left="135"/>
              <w:jc w:val="left"/>
            </w:pPr>
            <w:r>
              <w:rPr>
                <w:rFonts w:ascii="Times New Roman" w:hAnsi="Times New Roman"/>
                <w:b/>
                <w:i w:val="0"/>
                <w:color w:val="000000"/>
                <w:sz w:val="24"/>
              </w:rPr>
              <w:t xml:space="preserve">Тема урока </w:t>
            </w:r>
          </w:p>
          <w:p w14:paraId="4986DE98">
            <w:pPr>
              <w:spacing w:before="0" w:after="0"/>
              <w:ind w:left="135"/>
              <w:jc w:val="left"/>
            </w:pPr>
          </w:p>
        </w:tc>
        <w:tc>
          <w:tcPr>
            <w:tcW w:w="0" w:type="auto"/>
            <w:gridSpan w:val="3"/>
            <w:tcMar>
              <w:top w:w="50" w:type="dxa"/>
              <w:left w:w="100" w:type="dxa"/>
            </w:tcMar>
            <w:vAlign w:val="center"/>
          </w:tcPr>
          <w:p w14:paraId="4174939E">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184C11A2">
            <w:pPr>
              <w:spacing w:before="0" w:after="0"/>
              <w:ind w:left="135"/>
              <w:jc w:val="left"/>
            </w:pPr>
            <w:r>
              <w:rPr>
                <w:rFonts w:ascii="Times New Roman" w:hAnsi="Times New Roman"/>
                <w:b/>
                <w:i w:val="0"/>
                <w:color w:val="000000"/>
                <w:sz w:val="24"/>
              </w:rPr>
              <w:t xml:space="preserve">Дата изучения </w:t>
            </w:r>
          </w:p>
          <w:p w14:paraId="73508639">
            <w:pPr>
              <w:spacing w:before="0" w:after="0"/>
              <w:ind w:left="135"/>
              <w:jc w:val="left"/>
            </w:pPr>
          </w:p>
        </w:tc>
        <w:tc>
          <w:tcPr>
            <w:tcW w:w="1977" w:type="dxa"/>
            <w:vMerge w:val="restart"/>
            <w:tcMar>
              <w:top w:w="50" w:type="dxa"/>
              <w:left w:w="100" w:type="dxa"/>
            </w:tcMar>
            <w:vAlign w:val="center"/>
          </w:tcPr>
          <w:p w14:paraId="53E8892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57905A">
            <w:pPr>
              <w:spacing w:before="0" w:after="0"/>
              <w:ind w:left="135"/>
              <w:jc w:val="left"/>
            </w:pPr>
          </w:p>
        </w:tc>
      </w:tr>
      <w:tr w14:paraId="53C02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F069BD">
            <w:pPr>
              <w:jc w:val="left"/>
            </w:pPr>
          </w:p>
        </w:tc>
        <w:tc>
          <w:tcPr>
            <w:tcW w:w="0" w:type="auto"/>
            <w:vMerge w:val="continue"/>
            <w:tcBorders>
              <w:top w:val="nil"/>
            </w:tcBorders>
            <w:tcMar>
              <w:top w:w="50" w:type="dxa"/>
              <w:left w:w="100" w:type="dxa"/>
            </w:tcMar>
          </w:tcPr>
          <w:p w14:paraId="0F9518B8">
            <w:pPr>
              <w:jc w:val="left"/>
            </w:pPr>
          </w:p>
        </w:tc>
        <w:tc>
          <w:tcPr>
            <w:tcW w:w="830" w:type="dxa"/>
            <w:tcMar>
              <w:top w:w="50" w:type="dxa"/>
              <w:left w:w="100" w:type="dxa"/>
            </w:tcMar>
            <w:vAlign w:val="center"/>
          </w:tcPr>
          <w:p w14:paraId="0EBA08DF">
            <w:pPr>
              <w:spacing w:before="0" w:after="0"/>
              <w:ind w:left="135"/>
              <w:jc w:val="left"/>
            </w:pPr>
            <w:r>
              <w:rPr>
                <w:rFonts w:ascii="Times New Roman" w:hAnsi="Times New Roman"/>
                <w:b/>
                <w:i w:val="0"/>
                <w:color w:val="000000"/>
                <w:sz w:val="24"/>
              </w:rPr>
              <w:t xml:space="preserve">Всего </w:t>
            </w:r>
          </w:p>
          <w:p w14:paraId="7C90A2FB">
            <w:pPr>
              <w:spacing w:before="0" w:after="0"/>
              <w:ind w:left="135"/>
              <w:jc w:val="left"/>
            </w:pPr>
          </w:p>
        </w:tc>
        <w:tc>
          <w:tcPr>
            <w:tcW w:w="1529" w:type="dxa"/>
            <w:tcMar>
              <w:top w:w="50" w:type="dxa"/>
              <w:left w:w="100" w:type="dxa"/>
            </w:tcMar>
            <w:vAlign w:val="center"/>
          </w:tcPr>
          <w:p w14:paraId="13CC72C1">
            <w:pPr>
              <w:spacing w:before="0" w:after="0"/>
              <w:ind w:left="135"/>
              <w:jc w:val="left"/>
            </w:pPr>
            <w:r>
              <w:rPr>
                <w:rFonts w:ascii="Times New Roman" w:hAnsi="Times New Roman"/>
                <w:b/>
                <w:i w:val="0"/>
                <w:color w:val="000000"/>
                <w:sz w:val="24"/>
              </w:rPr>
              <w:t xml:space="preserve">Контрольные работы </w:t>
            </w:r>
          </w:p>
          <w:p w14:paraId="6772083E">
            <w:pPr>
              <w:spacing w:before="0" w:after="0"/>
              <w:ind w:left="135"/>
              <w:jc w:val="left"/>
            </w:pPr>
          </w:p>
        </w:tc>
        <w:tc>
          <w:tcPr>
            <w:tcW w:w="1628" w:type="dxa"/>
            <w:tcMar>
              <w:top w:w="50" w:type="dxa"/>
              <w:left w:w="100" w:type="dxa"/>
            </w:tcMar>
            <w:vAlign w:val="center"/>
          </w:tcPr>
          <w:p w14:paraId="5FB7BAF2">
            <w:pPr>
              <w:spacing w:before="0" w:after="0"/>
              <w:ind w:left="135"/>
              <w:jc w:val="left"/>
            </w:pPr>
            <w:r>
              <w:rPr>
                <w:rFonts w:ascii="Times New Roman" w:hAnsi="Times New Roman"/>
                <w:b/>
                <w:i w:val="0"/>
                <w:color w:val="000000"/>
                <w:sz w:val="24"/>
              </w:rPr>
              <w:t xml:space="preserve">Практические работы </w:t>
            </w:r>
          </w:p>
          <w:p w14:paraId="62462681">
            <w:pPr>
              <w:spacing w:before="0" w:after="0"/>
              <w:ind w:left="135"/>
              <w:jc w:val="left"/>
            </w:pPr>
          </w:p>
        </w:tc>
        <w:tc>
          <w:tcPr>
            <w:tcW w:w="0" w:type="auto"/>
            <w:vMerge w:val="continue"/>
            <w:tcBorders>
              <w:top w:val="nil"/>
            </w:tcBorders>
            <w:tcMar>
              <w:top w:w="50" w:type="dxa"/>
              <w:left w:w="100" w:type="dxa"/>
            </w:tcMar>
          </w:tcPr>
          <w:p w14:paraId="2D918253">
            <w:pPr>
              <w:jc w:val="left"/>
            </w:pPr>
          </w:p>
        </w:tc>
        <w:tc>
          <w:tcPr>
            <w:tcW w:w="0" w:type="auto"/>
            <w:vMerge w:val="continue"/>
            <w:tcBorders>
              <w:top w:val="nil"/>
            </w:tcBorders>
            <w:tcMar>
              <w:top w:w="50" w:type="dxa"/>
              <w:left w:w="100" w:type="dxa"/>
            </w:tcMar>
          </w:tcPr>
          <w:p w14:paraId="2DF878B3">
            <w:pPr>
              <w:jc w:val="left"/>
            </w:pPr>
          </w:p>
        </w:tc>
      </w:tr>
      <w:tr w14:paraId="1B78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1389FF">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5A7845C">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0E9100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F89383">
            <w:pPr>
              <w:spacing w:before="0" w:after="0" w:line="276" w:lineRule="auto"/>
              <w:ind w:left="135"/>
              <w:jc w:val="center"/>
            </w:pPr>
          </w:p>
        </w:tc>
        <w:tc>
          <w:tcPr>
            <w:tcW w:w="1628" w:type="dxa"/>
            <w:tcMar>
              <w:top w:w="50" w:type="dxa"/>
              <w:left w:w="100" w:type="dxa"/>
            </w:tcMar>
            <w:vAlign w:val="center"/>
          </w:tcPr>
          <w:p w14:paraId="042D9D52">
            <w:pPr>
              <w:spacing w:before="0" w:after="0" w:line="276" w:lineRule="auto"/>
              <w:ind w:left="135"/>
              <w:jc w:val="center"/>
            </w:pPr>
          </w:p>
        </w:tc>
        <w:tc>
          <w:tcPr>
            <w:tcW w:w="1155" w:type="dxa"/>
            <w:tcMar>
              <w:top w:w="50" w:type="dxa"/>
              <w:left w:w="100" w:type="dxa"/>
            </w:tcMar>
            <w:vAlign w:val="center"/>
          </w:tcPr>
          <w:p w14:paraId="5B965AC6">
            <w:pPr>
              <w:spacing w:before="0" w:after="0"/>
              <w:ind w:left="135"/>
              <w:jc w:val="left"/>
            </w:pPr>
          </w:p>
        </w:tc>
        <w:tc>
          <w:tcPr>
            <w:tcW w:w="1977" w:type="dxa"/>
            <w:tcMar>
              <w:top w:w="50" w:type="dxa"/>
              <w:left w:w="100" w:type="dxa"/>
            </w:tcMar>
            <w:vAlign w:val="center"/>
          </w:tcPr>
          <w:p w14:paraId="2F6F51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14:paraId="6BE36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16F4E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26BE953">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E129B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0AD28E">
            <w:pPr>
              <w:spacing w:before="0" w:after="0" w:line="276" w:lineRule="auto"/>
              <w:ind w:left="135"/>
              <w:jc w:val="center"/>
            </w:pPr>
          </w:p>
        </w:tc>
        <w:tc>
          <w:tcPr>
            <w:tcW w:w="1628" w:type="dxa"/>
            <w:tcMar>
              <w:top w:w="50" w:type="dxa"/>
              <w:left w:w="100" w:type="dxa"/>
            </w:tcMar>
            <w:vAlign w:val="center"/>
          </w:tcPr>
          <w:p w14:paraId="076EDE5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2124AFB">
            <w:pPr>
              <w:spacing w:before="0" w:after="0"/>
              <w:ind w:left="135"/>
              <w:jc w:val="left"/>
            </w:pPr>
          </w:p>
        </w:tc>
        <w:tc>
          <w:tcPr>
            <w:tcW w:w="1977" w:type="dxa"/>
            <w:tcMar>
              <w:top w:w="50" w:type="dxa"/>
              <w:left w:w="100" w:type="dxa"/>
            </w:tcMar>
            <w:vAlign w:val="center"/>
          </w:tcPr>
          <w:p w14:paraId="77C32D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14:paraId="49D78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38752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3C181FD">
            <w:pPr>
              <w:spacing w:before="0" w:after="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A767E9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4CC200">
            <w:pPr>
              <w:spacing w:before="0" w:after="0" w:line="276" w:lineRule="auto"/>
              <w:ind w:left="135"/>
              <w:jc w:val="center"/>
            </w:pPr>
          </w:p>
        </w:tc>
        <w:tc>
          <w:tcPr>
            <w:tcW w:w="1628" w:type="dxa"/>
            <w:tcMar>
              <w:top w:w="50" w:type="dxa"/>
              <w:left w:w="100" w:type="dxa"/>
            </w:tcMar>
            <w:vAlign w:val="center"/>
          </w:tcPr>
          <w:p w14:paraId="5281D9D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FD51C34">
            <w:pPr>
              <w:spacing w:before="0" w:after="0"/>
              <w:ind w:left="135"/>
              <w:jc w:val="left"/>
            </w:pPr>
          </w:p>
        </w:tc>
        <w:tc>
          <w:tcPr>
            <w:tcW w:w="1977" w:type="dxa"/>
            <w:tcMar>
              <w:top w:w="50" w:type="dxa"/>
              <w:left w:w="100" w:type="dxa"/>
            </w:tcMar>
            <w:vAlign w:val="center"/>
          </w:tcPr>
          <w:p w14:paraId="03596C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14:paraId="1A41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B7CEB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AA11175">
            <w:pPr>
              <w:spacing w:before="0" w:after="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14:paraId="19B7B0E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CCA1B9">
            <w:pPr>
              <w:spacing w:before="0" w:after="0" w:line="276" w:lineRule="auto"/>
              <w:ind w:left="135"/>
              <w:jc w:val="center"/>
            </w:pPr>
          </w:p>
        </w:tc>
        <w:tc>
          <w:tcPr>
            <w:tcW w:w="1628" w:type="dxa"/>
            <w:tcMar>
              <w:top w:w="50" w:type="dxa"/>
              <w:left w:w="100" w:type="dxa"/>
            </w:tcMar>
            <w:vAlign w:val="center"/>
          </w:tcPr>
          <w:p w14:paraId="083D6BDE">
            <w:pPr>
              <w:spacing w:before="0" w:after="0" w:line="276" w:lineRule="auto"/>
              <w:ind w:left="135"/>
              <w:jc w:val="center"/>
            </w:pPr>
          </w:p>
        </w:tc>
        <w:tc>
          <w:tcPr>
            <w:tcW w:w="1155" w:type="dxa"/>
            <w:tcMar>
              <w:top w:w="50" w:type="dxa"/>
              <w:left w:w="100" w:type="dxa"/>
            </w:tcMar>
            <w:vAlign w:val="center"/>
          </w:tcPr>
          <w:p w14:paraId="2ADA4015">
            <w:pPr>
              <w:spacing w:before="0" w:after="0"/>
              <w:ind w:left="135"/>
              <w:jc w:val="left"/>
            </w:pPr>
          </w:p>
        </w:tc>
        <w:tc>
          <w:tcPr>
            <w:tcW w:w="1977" w:type="dxa"/>
            <w:tcMar>
              <w:top w:w="50" w:type="dxa"/>
              <w:left w:w="100" w:type="dxa"/>
            </w:tcMar>
            <w:vAlign w:val="center"/>
          </w:tcPr>
          <w:p w14:paraId="53D2C8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14:paraId="739D9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E4CDF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BDBEB0B">
            <w:pPr>
              <w:spacing w:before="0" w:after="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14:paraId="3EAC37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12BA41">
            <w:pPr>
              <w:spacing w:before="0" w:after="0" w:line="276" w:lineRule="auto"/>
              <w:ind w:left="135"/>
              <w:jc w:val="center"/>
            </w:pPr>
          </w:p>
        </w:tc>
        <w:tc>
          <w:tcPr>
            <w:tcW w:w="1628" w:type="dxa"/>
            <w:tcMar>
              <w:top w:w="50" w:type="dxa"/>
              <w:left w:w="100" w:type="dxa"/>
            </w:tcMar>
            <w:vAlign w:val="center"/>
          </w:tcPr>
          <w:p w14:paraId="16531793">
            <w:pPr>
              <w:spacing w:before="0" w:after="0" w:line="276" w:lineRule="auto"/>
              <w:ind w:left="135"/>
              <w:jc w:val="center"/>
            </w:pPr>
          </w:p>
        </w:tc>
        <w:tc>
          <w:tcPr>
            <w:tcW w:w="1155" w:type="dxa"/>
            <w:tcMar>
              <w:top w:w="50" w:type="dxa"/>
              <w:left w:w="100" w:type="dxa"/>
            </w:tcMar>
            <w:vAlign w:val="center"/>
          </w:tcPr>
          <w:p w14:paraId="1942A9AF">
            <w:pPr>
              <w:spacing w:before="0" w:after="0"/>
              <w:ind w:left="135"/>
              <w:jc w:val="left"/>
            </w:pPr>
          </w:p>
        </w:tc>
        <w:tc>
          <w:tcPr>
            <w:tcW w:w="1977" w:type="dxa"/>
            <w:tcMar>
              <w:top w:w="50" w:type="dxa"/>
              <w:left w:w="100" w:type="dxa"/>
            </w:tcMar>
            <w:vAlign w:val="center"/>
          </w:tcPr>
          <w:p w14:paraId="3582A7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14:paraId="411A0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CBC84D">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CA2971D">
            <w:pPr>
              <w:spacing w:before="0" w:after="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492E08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772A84">
            <w:pPr>
              <w:spacing w:before="0" w:after="0" w:line="276" w:lineRule="auto"/>
              <w:ind w:left="135"/>
              <w:jc w:val="center"/>
            </w:pPr>
          </w:p>
        </w:tc>
        <w:tc>
          <w:tcPr>
            <w:tcW w:w="1628" w:type="dxa"/>
            <w:tcMar>
              <w:top w:w="50" w:type="dxa"/>
              <w:left w:w="100" w:type="dxa"/>
            </w:tcMar>
            <w:vAlign w:val="center"/>
          </w:tcPr>
          <w:p w14:paraId="2009E7CA">
            <w:pPr>
              <w:spacing w:before="0" w:after="0" w:line="276" w:lineRule="auto"/>
              <w:ind w:left="135"/>
              <w:jc w:val="center"/>
            </w:pPr>
          </w:p>
        </w:tc>
        <w:tc>
          <w:tcPr>
            <w:tcW w:w="1155" w:type="dxa"/>
            <w:tcMar>
              <w:top w:w="50" w:type="dxa"/>
              <w:left w:w="100" w:type="dxa"/>
            </w:tcMar>
            <w:vAlign w:val="center"/>
          </w:tcPr>
          <w:p w14:paraId="4EAEE35D">
            <w:pPr>
              <w:spacing w:before="0" w:after="0"/>
              <w:ind w:left="135"/>
              <w:jc w:val="left"/>
            </w:pPr>
          </w:p>
        </w:tc>
        <w:tc>
          <w:tcPr>
            <w:tcW w:w="1977" w:type="dxa"/>
            <w:tcMar>
              <w:top w:w="50" w:type="dxa"/>
              <w:left w:w="100" w:type="dxa"/>
            </w:tcMar>
            <w:vAlign w:val="center"/>
          </w:tcPr>
          <w:p w14:paraId="1C6DB3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14:paraId="1A5F9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08253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87529A9">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12E10DA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B6D7ED">
            <w:pPr>
              <w:spacing w:before="0" w:after="0" w:line="276" w:lineRule="auto"/>
              <w:ind w:left="135"/>
              <w:jc w:val="center"/>
            </w:pPr>
          </w:p>
        </w:tc>
        <w:tc>
          <w:tcPr>
            <w:tcW w:w="1628" w:type="dxa"/>
            <w:tcMar>
              <w:top w:w="50" w:type="dxa"/>
              <w:left w:w="100" w:type="dxa"/>
            </w:tcMar>
            <w:vAlign w:val="center"/>
          </w:tcPr>
          <w:p w14:paraId="7BBC916B">
            <w:pPr>
              <w:spacing w:before="0" w:after="0" w:line="276" w:lineRule="auto"/>
              <w:ind w:left="135"/>
              <w:jc w:val="center"/>
            </w:pPr>
          </w:p>
        </w:tc>
        <w:tc>
          <w:tcPr>
            <w:tcW w:w="1155" w:type="dxa"/>
            <w:tcMar>
              <w:top w:w="50" w:type="dxa"/>
              <w:left w:w="100" w:type="dxa"/>
            </w:tcMar>
            <w:vAlign w:val="center"/>
          </w:tcPr>
          <w:p w14:paraId="5DE30E62">
            <w:pPr>
              <w:spacing w:before="0" w:after="0"/>
              <w:ind w:left="135"/>
              <w:jc w:val="left"/>
            </w:pPr>
          </w:p>
        </w:tc>
        <w:tc>
          <w:tcPr>
            <w:tcW w:w="1977" w:type="dxa"/>
            <w:tcMar>
              <w:top w:w="50" w:type="dxa"/>
              <w:left w:w="100" w:type="dxa"/>
            </w:tcMar>
            <w:vAlign w:val="center"/>
          </w:tcPr>
          <w:p w14:paraId="6D6163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14:paraId="55FBD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2825E7">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971068B">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24840B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7948D0">
            <w:pPr>
              <w:spacing w:before="0" w:after="0" w:line="276" w:lineRule="auto"/>
              <w:ind w:left="135"/>
              <w:jc w:val="center"/>
            </w:pPr>
          </w:p>
        </w:tc>
        <w:tc>
          <w:tcPr>
            <w:tcW w:w="1628" w:type="dxa"/>
            <w:tcMar>
              <w:top w:w="50" w:type="dxa"/>
              <w:left w:w="100" w:type="dxa"/>
            </w:tcMar>
            <w:vAlign w:val="center"/>
          </w:tcPr>
          <w:p w14:paraId="73C75A1B">
            <w:pPr>
              <w:spacing w:before="0" w:after="0" w:line="276" w:lineRule="auto"/>
              <w:ind w:left="135"/>
              <w:jc w:val="center"/>
            </w:pPr>
          </w:p>
        </w:tc>
        <w:tc>
          <w:tcPr>
            <w:tcW w:w="1155" w:type="dxa"/>
            <w:tcMar>
              <w:top w:w="50" w:type="dxa"/>
              <w:left w:w="100" w:type="dxa"/>
            </w:tcMar>
            <w:vAlign w:val="center"/>
          </w:tcPr>
          <w:p w14:paraId="74FA2047">
            <w:pPr>
              <w:spacing w:before="0" w:after="0"/>
              <w:ind w:left="135"/>
              <w:jc w:val="left"/>
            </w:pPr>
          </w:p>
        </w:tc>
        <w:tc>
          <w:tcPr>
            <w:tcW w:w="1977" w:type="dxa"/>
            <w:tcMar>
              <w:top w:w="50" w:type="dxa"/>
              <w:left w:w="100" w:type="dxa"/>
            </w:tcMar>
            <w:vAlign w:val="center"/>
          </w:tcPr>
          <w:p w14:paraId="2ABE7F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14:paraId="0B07F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659489">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C4E5B9F">
            <w:pPr>
              <w:spacing w:before="0" w:after="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D7444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B7B2DF">
            <w:pPr>
              <w:spacing w:before="0" w:after="0" w:line="276" w:lineRule="auto"/>
              <w:ind w:left="135"/>
              <w:jc w:val="center"/>
            </w:pPr>
          </w:p>
        </w:tc>
        <w:tc>
          <w:tcPr>
            <w:tcW w:w="1628" w:type="dxa"/>
            <w:tcMar>
              <w:top w:w="50" w:type="dxa"/>
              <w:left w:w="100" w:type="dxa"/>
            </w:tcMar>
            <w:vAlign w:val="center"/>
          </w:tcPr>
          <w:p w14:paraId="43193ED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1FA7B5A">
            <w:pPr>
              <w:spacing w:before="0" w:after="0"/>
              <w:ind w:left="135"/>
              <w:jc w:val="left"/>
            </w:pPr>
          </w:p>
        </w:tc>
        <w:tc>
          <w:tcPr>
            <w:tcW w:w="1977" w:type="dxa"/>
            <w:tcMar>
              <w:top w:w="50" w:type="dxa"/>
              <w:left w:w="100" w:type="dxa"/>
            </w:tcMar>
            <w:vAlign w:val="center"/>
          </w:tcPr>
          <w:p w14:paraId="3298A9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14:paraId="0BA8D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99A0A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240CD0A">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740627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2299C8">
            <w:pPr>
              <w:spacing w:before="0" w:after="0" w:line="276" w:lineRule="auto"/>
              <w:ind w:left="135"/>
              <w:jc w:val="center"/>
            </w:pPr>
          </w:p>
        </w:tc>
        <w:tc>
          <w:tcPr>
            <w:tcW w:w="1628" w:type="dxa"/>
            <w:tcMar>
              <w:top w:w="50" w:type="dxa"/>
              <w:left w:w="100" w:type="dxa"/>
            </w:tcMar>
            <w:vAlign w:val="center"/>
          </w:tcPr>
          <w:p w14:paraId="0EF35D02">
            <w:pPr>
              <w:spacing w:before="0" w:after="0" w:line="276" w:lineRule="auto"/>
              <w:ind w:left="135"/>
              <w:jc w:val="center"/>
            </w:pPr>
          </w:p>
        </w:tc>
        <w:tc>
          <w:tcPr>
            <w:tcW w:w="1155" w:type="dxa"/>
            <w:tcMar>
              <w:top w:w="50" w:type="dxa"/>
              <w:left w:w="100" w:type="dxa"/>
            </w:tcMar>
            <w:vAlign w:val="center"/>
          </w:tcPr>
          <w:p w14:paraId="0C7736BB">
            <w:pPr>
              <w:spacing w:before="0" w:after="0"/>
              <w:ind w:left="135"/>
              <w:jc w:val="left"/>
            </w:pPr>
          </w:p>
        </w:tc>
        <w:tc>
          <w:tcPr>
            <w:tcW w:w="1977" w:type="dxa"/>
            <w:tcMar>
              <w:top w:w="50" w:type="dxa"/>
              <w:left w:w="100" w:type="dxa"/>
            </w:tcMar>
            <w:vAlign w:val="center"/>
          </w:tcPr>
          <w:p w14:paraId="17B1A9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14:paraId="3CC11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D41D0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56DAE7E">
            <w:pPr>
              <w:spacing w:before="0" w:after="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58EE17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19850A">
            <w:pPr>
              <w:spacing w:before="0" w:after="0" w:line="276" w:lineRule="auto"/>
              <w:ind w:left="135"/>
              <w:jc w:val="center"/>
            </w:pPr>
          </w:p>
        </w:tc>
        <w:tc>
          <w:tcPr>
            <w:tcW w:w="1628" w:type="dxa"/>
            <w:tcMar>
              <w:top w:w="50" w:type="dxa"/>
              <w:left w:w="100" w:type="dxa"/>
            </w:tcMar>
            <w:vAlign w:val="center"/>
          </w:tcPr>
          <w:p w14:paraId="3E745F1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66BBF09">
            <w:pPr>
              <w:spacing w:before="0" w:after="0"/>
              <w:ind w:left="135"/>
              <w:jc w:val="left"/>
            </w:pPr>
          </w:p>
        </w:tc>
        <w:tc>
          <w:tcPr>
            <w:tcW w:w="1977" w:type="dxa"/>
            <w:tcMar>
              <w:top w:w="50" w:type="dxa"/>
              <w:left w:w="100" w:type="dxa"/>
            </w:tcMar>
            <w:vAlign w:val="center"/>
          </w:tcPr>
          <w:p w14:paraId="2380AC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14:paraId="08FF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1B4BD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C8A811D">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14:paraId="399587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C1437D">
            <w:pPr>
              <w:spacing w:before="0" w:after="0" w:line="276" w:lineRule="auto"/>
              <w:ind w:left="135"/>
              <w:jc w:val="center"/>
            </w:pPr>
          </w:p>
        </w:tc>
        <w:tc>
          <w:tcPr>
            <w:tcW w:w="1628" w:type="dxa"/>
            <w:tcMar>
              <w:top w:w="50" w:type="dxa"/>
              <w:left w:w="100" w:type="dxa"/>
            </w:tcMar>
            <w:vAlign w:val="center"/>
          </w:tcPr>
          <w:p w14:paraId="4D08E3A6">
            <w:pPr>
              <w:spacing w:before="0" w:after="0" w:line="276" w:lineRule="auto"/>
              <w:ind w:left="135"/>
              <w:jc w:val="center"/>
            </w:pPr>
          </w:p>
        </w:tc>
        <w:tc>
          <w:tcPr>
            <w:tcW w:w="1155" w:type="dxa"/>
            <w:tcMar>
              <w:top w:w="50" w:type="dxa"/>
              <w:left w:w="100" w:type="dxa"/>
            </w:tcMar>
            <w:vAlign w:val="center"/>
          </w:tcPr>
          <w:p w14:paraId="15BE5409">
            <w:pPr>
              <w:spacing w:before="0" w:after="0"/>
              <w:ind w:left="135"/>
              <w:jc w:val="left"/>
            </w:pPr>
          </w:p>
        </w:tc>
        <w:tc>
          <w:tcPr>
            <w:tcW w:w="1977" w:type="dxa"/>
            <w:tcMar>
              <w:top w:w="50" w:type="dxa"/>
              <w:left w:w="100" w:type="dxa"/>
            </w:tcMar>
            <w:vAlign w:val="center"/>
          </w:tcPr>
          <w:p w14:paraId="722228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14:paraId="13AC8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DED12C">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D450CDE">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23DC85C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3FD7E3">
            <w:pPr>
              <w:spacing w:before="0" w:after="0" w:line="276" w:lineRule="auto"/>
              <w:ind w:left="135"/>
              <w:jc w:val="center"/>
            </w:pPr>
          </w:p>
        </w:tc>
        <w:tc>
          <w:tcPr>
            <w:tcW w:w="1628" w:type="dxa"/>
            <w:tcMar>
              <w:top w:w="50" w:type="dxa"/>
              <w:left w:w="100" w:type="dxa"/>
            </w:tcMar>
            <w:vAlign w:val="center"/>
          </w:tcPr>
          <w:p w14:paraId="4138051C">
            <w:pPr>
              <w:spacing w:before="0" w:after="0" w:line="276" w:lineRule="auto"/>
              <w:ind w:left="135"/>
              <w:jc w:val="center"/>
            </w:pPr>
          </w:p>
        </w:tc>
        <w:tc>
          <w:tcPr>
            <w:tcW w:w="1155" w:type="dxa"/>
            <w:tcMar>
              <w:top w:w="50" w:type="dxa"/>
              <w:left w:w="100" w:type="dxa"/>
            </w:tcMar>
            <w:vAlign w:val="center"/>
          </w:tcPr>
          <w:p w14:paraId="462A4625">
            <w:pPr>
              <w:spacing w:before="0" w:after="0"/>
              <w:ind w:left="135"/>
              <w:jc w:val="left"/>
            </w:pPr>
          </w:p>
        </w:tc>
        <w:tc>
          <w:tcPr>
            <w:tcW w:w="1977" w:type="dxa"/>
            <w:tcMar>
              <w:top w:w="50" w:type="dxa"/>
              <w:left w:w="100" w:type="dxa"/>
            </w:tcMar>
            <w:vAlign w:val="center"/>
          </w:tcPr>
          <w:p w14:paraId="6417DD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14:paraId="138B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BADBA0">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BA4CCFE">
            <w:pPr>
              <w:spacing w:before="0" w:after="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2855DBB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29B9D7">
            <w:pPr>
              <w:spacing w:before="0" w:after="0" w:line="276" w:lineRule="auto"/>
              <w:ind w:left="135"/>
              <w:jc w:val="center"/>
            </w:pPr>
          </w:p>
        </w:tc>
        <w:tc>
          <w:tcPr>
            <w:tcW w:w="1628" w:type="dxa"/>
            <w:tcMar>
              <w:top w:w="50" w:type="dxa"/>
              <w:left w:w="100" w:type="dxa"/>
            </w:tcMar>
            <w:vAlign w:val="center"/>
          </w:tcPr>
          <w:p w14:paraId="37117B4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3ED0A69">
            <w:pPr>
              <w:spacing w:before="0" w:after="0"/>
              <w:ind w:left="135"/>
              <w:jc w:val="left"/>
            </w:pPr>
          </w:p>
        </w:tc>
        <w:tc>
          <w:tcPr>
            <w:tcW w:w="1977" w:type="dxa"/>
            <w:tcMar>
              <w:top w:w="50" w:type="dxa"/>
              <w:left w:w="100" w:type="dxa"/>
            </w:tcMar>
            <w:vAlign w:val="center"/>
          </w:tcPr>
          <w:p w14:paraId="19D3B4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14:paraId="1FAA3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C9C148">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A60AA33">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71C6F1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F9D6D3">
            <w:pPr>
              <w:spacing w:before="0" w:after="0" w:line="276" w:lineRule="auto"/>
              <w:ind w:left="135"/>
              <w:jc w:val="center"/>
            </w:pPr>
          </w:p>
        </w:tc>
        <w:tc>
          <w:tcPr>
            <w:tcW w:w="1628" w:type="dxa"/>
            <w:tcMar>
              <w:top w:w="50" w:type="dxa"/>
              <w:left w:w="100" w:type="dxa"/>
            </w:tcMar>
            <w:vAlign w:val="center"/>
          </w:tcPr>
          <w:p w14:paraId="5BAB46C5">
            <w:pPr>
              <w:spacing w:before="0" w:after="0" w:line="276" w:lineRule="auto"/>
              <w:ind w:left="135"/>
              <w:jc w:val="center"/>
            </w:pPr>
          </w:p>
        </w:tc>
        <w:tc>
          <w:tcPr>
            <w:tcW w:w="1155" w:type="dxa"/>
            <w:tcMar>
              <w:top w:w="50" w:type="dxa"/>
              <w:left w:w="100" w:type="dxa"/>
            </w:tcMar>
            <w:vAlign w:val="center"/>
          </w:tcPr>
          <w:p w14:paraId="06A7D1F6">
            <w:pPr>
              <w:spacing w:before="0" w:after="0"/>
              <w:ind w:left="135"/>
              <w:jc w:val="left"/>
            </w:pPr>
          </w:p>
        </w:tc>
        <w:tc>
          <w:tcPr>
            <w:tcW w:w="1977" w:type="dxa"/>
            <w:tcMar>
              <w:top w:w="50" w:type="dxa"/>
              <w:left w:w="100" w:type="dxa"/>
            </w:tcMar>
            <w:vAlign w:val="center"/>
          </w:tcPr>
          <w:p w14:paraId="6C04DD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14:paraId="04587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E87FF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EA706C6">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BAA48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1FBB1F">
            <w:pPr>
              <w:spacing w:before="0" w:after="0" w:line="276" w:lineRule="auto"/>
              <w:ind w:left="135"/>
              <w:jc w:val="center"/>
            </w:pPr>
          </w:p>
        </w:tc>
        <w:tc>
          <w:tcPr>
            <w:tcW w:w="1628" w:type="dxa"/>
            <w:tcMar>
              <w:top w:w="50" w:type="dxa"/>
              <w:left w:w="100" w:type="dxa"/>
            </w:tcMar>
            <w:vAlign w:val="center"/>
          </w:tcPr>
          <w:p w14:paraId="5C1BBCD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799718A">
            <w:pPr>
              <w:spacing w:before="0" w:after="0"/>
              <w:ind w:left="135"/>
              <w:jc w:val="left"/>
            </w:pPr>
          </w:p>
        </w:tc>
        <w:tc>
          <w:tcPr>
            <w:tcW w:w="1977" w:type="dxa"/>
            <w:tcMar>
              <w:top w:w="50" w:type="dxa"/>
              <w:left w:w="100" w:type="dxa"/>
            </w:tcMar>
            <w:vAlign w:val="center"/>
          </w:tcPr>
          <w:p w14:paraId="15CEF1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14:paraId="06FCC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B9BCF6">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1288B6BA">
            <w:pPr>
              <w:spacing w:before="0" w:after="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335600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76A9A2">
            <w:pPr>
              <w:spacing w:before="0" w:after="0" w:line="276" w:lineRule="auto"/>
              <w:ind w:left="135"/>
              <w:jc w:val="center"/>
            </w:pPr>
          </w:p>
        </w:tc>
        <w:tc>
          <w:tcPr>
            <w:tcW w:w="1628" w:type="dxa"/>
            <w:tcMar>
              <w:top w:w="50" w:type="dxa"/>
              <w:left w:w="100" w:type="dxa"/>
            </w:tcMar>
            <w:vAlign w:val="center"/>
          </w:tcPr>
          <w:p w14:paraId="6758575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AACE33B">
            <w:pPr>
              <w:spacing w:before="0" w:after="0"/>
              <w:ind w:left="135"/>
              <w:jc w:val="left"/>
            </w:pPr>
          </w:p>
        </w:tc>
        <w:tc>
          <w:tcPr>
            <w:tcW w:w="1977" w:type="dxa"/>
            <w:tcMar>
              <w:top w:w="50" w:type="dxa"/>
              <w:left w:w="100" w:type="dxa"/>
            </w:tcMar>
            <w:vAlign w:val="center"/>
          </w:tcPr>
          <w:p w14:paraId="488CBF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14:paraId="51711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AD1483">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201F723A">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768028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E1C2F8">
            <w:pPr>
              <w:spacing w:before="0" w:after="0" w:line="276" w:lineRule="auto"/>
              <w:ind w:left="135"/>
              <w:jc w:val="center"/>
            </w:pPr>
          </w:p>
        </w:tc>
        <w:tc>
          <w:tcPr>
            <w:tcW w:w="1628" w:type="dxa"/>
            <w:tcMar>
              <w:top w:w="50" w:type="dxa"/>
              <w:left w:w="100" w:type="dxa"/>
            </w:tcMar>
            <w:vAlign w:val="center"/>
          </w:tcPr>
          <w:p w14:paraId="786880AC">
            <w:pPr>
              <w:spacing w:before="0" w:after="0" w:line="276" w:lineRule="auto"/>
              <w:ind w:left="135"/>
              <w:jc w:val="center"/>
            </w:pPr>
          </w:p>
        </w:tc>
        <w:tc>
          <w:tcPr>
            <w:tcW w:w="1155" w:type="dxa"/>
            <w:tcMar>
              <w:top w:w="50" w:type="dxa"/>
              <w:left w:w="100" w:type="dxa"/>
            </w:tcMar>
            <w:vAlign w:val="center"/>
          </w:tcPr>
          <w:p w14:paraId="6103A362">
            <w:pPr>
              <w:spacing w:before="0" w:after="0"/>
              <w:ind w:left="135"/>
              <w:jc w:val="left"/>
            </w:pPr>
          </w:p>
        </w:tc>
        <w:tc>
          <w:tcPr>
            <w:tcW w:w="1977" w:type="dxa"/>
            <w:tcMar>
              <w:top w:w="50" w:type="dxa"/>
              <w:left w:w="100" w:type="dxa"/>
            </w:tcMar>
            <w:vAlign w:val="center"/>
          </w:tcPr>
          <w:p w14:paraId="63C4A3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14:paraId="4B903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47D4E1">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0769E34">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3C7C43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C6E8E4">
            <w:pPr>
              <w:spacing w:before="0" w:after="0" w:line="276" w:lineRule="auto"/>
              <w:ind w:left="135"/>
              <w:jc w:val="center"/>
            </w:pPr>
          </w:p>
        </w:tc>
        <w:tc>
          <w:tcPr>
            <w:tcW w:w="1628" w:type="dxa"/>
            <w:tcMar>
              <w:top w:w="50" w:type="dxa"/>
              <w:left w:w="100" w:type="dxa"/>
            </w:tcMar>
            <w:vAlign w:val="center"/>
          </w:tcPr>
          <w:p w14:paraId="0C683A8C">
            <w:pPr>
              <w:spacing w:before="0" w:after="0" w:line="276" w:lineRule="auto"/>
              <w:ind w:left="135"/>
              <w:jc w:val="center"/>
            </w:pPr>
          </w:p>
        </w:tc>
        <w:tc>
          <w:tcPr>
            <w:tcW w:w="1155" w:type="dxa"/>
            <w:tcMar>
              <w:top w:w="50" w:type="dxa"/>
              <w:left w:w="100" w:type="dxa"/>
            </w:tcMar>
            <w:vAlign w:val="center"/>
          </w:tcPr>
          <w:p w14:paraId="6A2E253B">
            <w:pPr>
              <w:spacing w:before="0" w:after="0"/>
              <w:ind w:left="135"/>
              <w:jc w:val="left"/>
            </w:pPr>
          </w:p>
        </w:tc>
        <w:tc>
          <w:tcPr>
            <w:tcW w:w="1977" w:type="dxa"/>
            <w:tcMar>
              <w:top w:w="50" w:type="dxa"/>
              <w:left w:w="100" w:type="dxa"/>
            </w:tcMar>
            <w:vAlign w:val="center"/>
          </w:tcPr>
          <w:p w14:paraId="3662B4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14:paraId="24BF2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F07B9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0B58904">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064110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E30791">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3568EEBB">
            <w:pPr>
              <w:spacing w:before="0" w:after="0" w:line="276" w:lineRule="auto"/>
              <w:ind w:left="135"/>
              <w:jc w:val="center"/>
            </w:pPr>
          </w:p>
        </w:tc>
        <w:tc>
          <w:tcPr>
            <w:tcW w:w="1155" w:type="dxa"/>
            <w:tcMar>
              <w:top w:w="50" w:type="dxa"/>
              <w:left w:w="100" w:type="dxa"/>
            </w:tcMar>
            <w:vAlign w:val="center"/>
          </w:tcPr>
          <w:p w14:paraId="71523C1F">
            <w:pPr>
              <w:spacing w:before="0" w:after="0"/>
              <w:ind w:left="135"/>
              <w:jc w:val="left"/>
            </w:pPr>
          </w:p>
        </w:tc>
        <w:tc>
          <w:tcPr>
            <w:tcW w:w="1977" w:type="dxa"/>
            <w:tcMar>
              <w:top w:w="50" w:type="dxa"/>
              <w:left w:w="100" w:type="dxa"/>
            </w:tcMar>
            <w:vAlign w:val="center"/>
          </w:tcPr>
          <w:p w14:paraId="0A0831F1">
            <w:pPr>
              <w:spacing w:before="0" w:after="0"/>
              <w:ind w:left="135"/>
              <w:jc w:val="left"/>
            </w:pPr>
          </w:p>
        </w:tc>
      </w:tr>
      <w:tr w14:paraId="7D66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4527DF">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29A2361">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C41D7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9BF0F8">
            <w:pPr>
              <w:spacing w:before="0" w:after="0" w:line="276" w:lineRule="auto"/>
              <w:ind w:left="135"/>
              <w:jc w:val="center"/>
            </w:pPr>
          </w:p>
        </w:tc>
        <w:tc>
          <w:tcPr>
            <w:tcW w:w="1628" w:type="dxa"/>
            <w:tcMar>
              <w:top w:w="50" w:type="dxa"/>
              <w:left w:w="100" w:type="dxa"/>
            </w:tcMar>
            <w:vAlign w:val="center"/>
          </w:tcPr>
          <w:p w14:paraId="5EC0E3AA">
            <w:pPr>
              <w:spacing w:before="0" w:after="0" w:line="276" w:lineRule="auto"/>
              <w:ind w:left="135"/>
              <w:jc w:val="center"/>
            </w:pPr>
          </w:p>
        </w:tc>
        <w:tc>
          <w:tcPr>
            <w:tcW w:w="1155" w:type="dxa"/>
            <w:tcMar>
              <w:top w:w="50" w:type="dxa"/>
              <w:left w:w="100" w:type="dxa"/>
            </w:tcMar>
            <w:vAlign w:val="center"/>
          </w:tcPr>
          <w:p w14:paraId="316A2C92">
            <w:pPr>
              <w:spacing w:before="0" w:after="0"/>
              <w:ind w:left="135"/>
              <w:jc w:val="left"/>
            </w:pPr>
          </w:p>
        </w:tc>
        <w:tc>
          <w:tcPr>
            <w:tcW w:w="1977" w:type="dxa"/>
            <w:tcMar>
              <w:top w:w="50" w:type="dxa"/>
              <w:left w:w="100" w:type="dxa"/>
            </w:tcMar>
            <w:vAlign w:val="center"/>
          </w:tcPr>
          <w:p w14:paraId="2FE0B6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14:paraId="5472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7D92B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A195EC8">
            <w:pPr>
              <w:spacing w:before="0" w:after="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10E7B4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1C5650">
            <w:pPr>
              <w:spacing w:before="0" w:after="0" w:line="276" w:lineRule="auto"/>
              <w:ind w:left="135"/>
              <w:jc w:val="center"/>
            </w:pPr>
          </w:p>
        </w:tc>
        <w:tc>
          <w:tcPr>
            <w:tcW w:w="1628" w:type="dxa"/>
            <w:tcMar>
              <w:top w:w="50" w:type="dxa"/>
              <w:left w:w="100" w:type="dxa"/>
            </w:tcMar>
            <w:vAlign w:val="center"/>
          </w:tcPr>
          <w:p w14:paraId="14D04812">
            <w:pPr>
              <w:spacing w:before="0" w:after="0" w:line="276" w:lineRule="auto"/>
              <w:ind w:left="135"/>
              <w:jc w:val="center"/>
            </w:pPr>
          </w:p>
        </w:tc>
        <w:tc>
          <w:tcPr>
            <w:tcW w:w="1155" w:type="dxa"/>
            <w:tcMar>
              <w:top w:w="50" w:type="dxa"/>
              <w:left w:w="100" w:type="dxa"/>
            </w:tcMar>
            <w:vAlign w:val="center"/>
          </w:tcPr>
          <w:p w14:paraId="0FC024EA">
            <w:pPr>
              <w:spacing w:before="0" w:after="0"/>
              <w:ind w:left="135"/>
              <w:jc w:val="left"/>
            </w:pPr>
          </w:p>
        </w:tc>
        <w:tc>
          <w:tcPr>
            <w:tcW w:w="1977" w:type="dxa"/>
            <w:tcMar>
              <w:top w:w="50" w:type="dxa"/>
              <w:left w:w="100" w:type="dxa"/>
            </w:tcMar>
            <w:vAlign w:val="center"/>
          </w:tcPr>
          <w:p w14:paraId="5D0958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14:paraId="03525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2D1FEA">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CF76E1D">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4F0E3A6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C5AD28">
            <w:pPr>
              <w:spacing w:before="0" w:after="0" w:line="276" w:lineRule="auto"/>
              <w:ind w:left="135"/>
              <w:jc w:val="center"/>
            </w:pPr>
          </w:p>
        </w:tc>
        <w:tc>
          <w:tcPr>
            <w:tcW w:w="1628" w:type="dxa"/>
            <w:tcMar>
              <w:top w:w="50" w:type="dxa"/>
              <w:left w:w="100" w:type="dxa"/>
            </w:tcMar>
            <w:vAlign w:val="center"/>
          </w:tcPr>
          <w:p w14:paraId="5E420AAF">
            <w:pPr>
              <w:spacing w:before="0" w:after="0" w:line="276" w:lineRule="auto"/>
              <w:ind w:left="135"/>
              <w:jc w:val="center"/>
            </w:pPr>
          </w:p>
        </w:tc>
        <w:tc>
          <w:tcPr>
            <w:tcW w:w="1155" w:type="dxa"/>
            <w:tcMar>
              <w:top w:w="50" w:type="dxa"/>
              <w:left w:w="100" w:type="dxa"/>
            </w:tcMar>
            <w:vAlign w:val="center"/>
          </w:tcPr>
          <w:p w14:paraId="4F48D342">
            <w:pPr>
              <w:spacing w:before="0" w:after="0"/>
              <w:ind w:left="135"/>
              <w:jc w:val="left"/>
            </w:pPr>
          </w:p>
        </w:tc>
        <w:tc>
          <w:tcPr>
            <w:tcW w:w="1977" w:type="dxa"/>
            <w:tcMar>
              <w:top w:w="50" w:type="dxa"/>
              <w:left w:w="100" w:type="dxa"/>
            </w:tcMar>
            <w:vAlign w:val="center"/>
          </w:tcPr>
          <w:p w14:paraId="6EA4B7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14:paraId="6645C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E6EEC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49FED36A">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B5AE9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C369D6">
            <w:pPr>
              <w:spacing w:before="0" w:after="0" w:line="276" w:lineRule="auto"/>
              <w:ind w:left="135"/>
              <w:jc w:val="center"/>
            </w:pPr>
          </w:p>
        </w:tc>
        <w:tc>
          <w:tcPr>
            <w:tcW w:w="1628" w:type="dxa"/>
            <w:tcMar>
              <w:top w:w="50" w:type="dxa"/>
              <w:left w:w="100" w:type="dxa"/>
            </w:tcMar>
            <w:vAlign w:val="center"/>
          </w:tcPr>
          <w:p w14:paraId="11692F9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E153F60">
            <w:pPr>
              <w:spacing w:before="0" w:after="0"/>
              <w:ind w:left="135"/>
              <w:jc w:val="left"/>
            </w:pPr>
          </w:p>
        </w:tc>
        <w:tc>
          <w:tcPr>
            <w:tcW w:w="1977" w:type="dxa"/>
            <w:tcMar>
              <w:top w:w="50" w:type="dxa"/>
              <w:left w:w="100" w:type="dxa"/>
            </w:tcMar>
            <w:vAlign w:val="center"/>
          </w:tcPr>
          <w:p w14:paraId="68555F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14:paraId="53800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A13A35">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90238DD">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45FFFC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280BF7">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6C62C48">
            <w:pPr>
              <w:spacing w:before="0" w:after="0" w:line="276" w:lineRule="auto"/>
              <w:ind w:left="135"/>
              <w:jc w:val="center"/>
            </w:pPr>
          </w:p>
        </w:tc>
        <w:tc>
          <w:tcPr>
            <w:tcW w:w="1155" w:type="dxa"/>
            <w:tcMar>
              <w:top w:w="50" w:type="dxa"/>
              <w:left w:w="100" w:type="dxa"/>
            </w:tcMar>
            <w:vAlign w:val="center"/>
          </w:tcPr>
          <w:p w14:paraId="306698EC">
            <w:pPr>
              <w:spacing w:before="0" w:after="0"/>
              <w:ind w:left="135"/>
              <w:jc w:val="left"/>
            </w:pPr>
          </w:p>
        </w:tc>
        <w:tc>
          <w:tcPr>
            <w:tcW w:w="1977" w:type="dxa"/>
            <w:tcMar>
              <w:top w:w="50" w:type="dxa"/>
              <w:left w:w="100" w:type="dxa"/>
            </w:tcMar>
            <w:vAlign w:val="center"/>
          </w:tcPr>
          <w:p w14:paraId="242AE7C7">
            <w:pPr>
              <w:spacing w:before="0" w:after="0"/>
              <w:ind w:left="135"/>
              <w:jc w:val="left"/>
            </w:pPr>
          </w:p>
        </w:tc>
      </w:tr>
      <w:tr w14:paraId="1999F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C52133">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3C9CE2DB">
            <w:pPr>
              <w:spacing w:before="0" w:after="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5C61D8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9D4520A">
            <w:pPr>
              <w:spacing w:before="0" w:after="0" w:line="276" w:lineRule="auto"/>
              <w:ind w:left="135"/>
              <w:jc w:val="center"/>
            </w:pPr>
          </w:p>
        </w:tc>
        <w:tc>
          <w:tcPr>
            <w:tcW w:w="1628" w:type="dxa"/>
            <w:tcMar>
              <w:top w:w="50" w:type="dxa"/>
              <w:left w:w="100" w:type="dxa"/>
            </w:tcMar>
            <w:vAlign w:val="center"/>
          </w:tcPr>
          <w:p w14:paraId="5A59F917">
            <w:pPr>
              <w:spacing w:before="0" w:after="0" w:line="276" w:lineRule="auto"/>
              <w:ind w:left="135"/>
              <w:jc w:val="center"/>
            </w:pPr>
          </w:p>
        </w:tc>
        <w:tc>
          <w:tcPr>
            <w:tcW w:w="1155" w:type="dxa"/>
            <w:tcMar>
              <w:top w:w="50" w:type="dxa"/>
              <w:left w:w="100" w:type="dxa"/>
            </w:tcMar>
            <w:vAlign w:val="center"/>
          </w:tcPr>
          <w:p w14:paraId="5F1D2357">
            <w:pPr>
              <w:spacing w:before="0" w:after="0"/>
              <w:ind w:left="135"/>
              <w:jc w:val="left"/>
            </w:pPr>
          </w:p>
        </w:tc>
        <w:tc>
          <w:tcPr>
            <w:tcW w:w="1977" w:type="dxa"/>
            <w:tcMar>
              <w:top w:w="50" w:type="dxa"/>
              <w:left w:w="100" w:type="dxa"/>
            </w:tcMar>
            <w:vAlign w:val="center"/>
          </w:tcPr>
          <w:p w14:paraId="0E8042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14:paraId="0ECE8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E6E13F">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CA4F88A">
            <w:pPr>
              <w:spacing w:before="0" w:after="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3653FD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7B342B">
            <w:pPr>
              <w:spacing w:before="0" w:after="0" w:line="276" w:lineRule="auto"/>
              <w:ind w:left="135"/>
              <w:jc w:val="center"/>
            </w:pPr>
          </w:p>
        </w:tc>
        <w:tc>
          <w:tcPr>
            <w:tcW w:w="1628" w:type="dxa"/>
            <w:tcMar>
              <w:top w:w="50" w:type="dxa"/>
              <w:left w:w="100" w:type="dxa"/>
            </w:tcMar>
            <w:vAlign w:val="center"/>
          </w:tcPr>
          <w:p w14:paraId="1DE44293">
            <w:pPr>
              <w:spacing w:before="0" w:after="0" w:line="276" w:lineRule="auto"/>
              <w:ind w:left="135"/>
              <w:jc w:val="center"/>
            </w:pPr>
          </w:p>
        </w:tc>
        <w:tc>
          <w:tcPr>
            <w:tcW w:w="1155" w:type="dxa"/>
            <w:tcMar>
              <w:top w:w="50" w:type="dxa"/>
              <w:left w:w="100" w:type="dxa"/>
            </w:tcMar>
            <w:vAlign w:val="center"/>
          </w:tcPr>
          <w:p w14:paraId="69B871E3">
            <w:pPr>
              <w:spacing w:before="0" w:after="0"/>
              <w:ind w:left="135"/>
              <w:jc w:val="left"/>
            </w:pPr>
          </w:p>
        </w:tc>
        <w:tc>
          <w:tcPr>
            <w:tcW w:w="1977" w:type="dxa"/>
            <w:tcMar>
              <w:top w:w="50" w:type="dxa"/>
              <w:left w:w="100" w:type="dxa"/>
            </w:tcMar>
            <w:vAlign w:val="center"/>
          </w:tcPr>
          <w:p w14:paraId="27F2AD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14:paraId="09260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C53A6C">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F8AA746">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710C58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57C0C4">
            <w:pPr>
              <w:spacing w:before="0" w:after="0" w:line="276" w:lineRule="auto"/>
              <w:ind w:left="135"/>
              <w:jc w:val="center"/>
            </w:pPr>
          </w:p>
        </w:tc>
        <w:tc>
          <w:tcPr>
            <w:tcW w:w="1628" w:type="dxa"/>
            <w:tcMar>
              <w:top w:w="50" w:type="dxa"/>
              <w:left w:w="100" w:type="dxa"/>
            </w:tcMar>
            <w:vAlign w:val="center"/>
          </w:tcPr>
          <w:p w14:paraId="1239447B">
            <w:pPr>
              <w:spacing w:before="0" w:after="0" w:line="276" w:lineRule="auto"/>
              <w:ind w:left="135"/>
              <w:jc w:val="center"/>
            </w:pPr>
          </w:p>
        </w:tc>
        <w:tc>
          <w:tcPr>
            <w:tcW w:w="1155" w:type="dxa"/>
            <w:tcMar>
              <w:top w:w="50" w:type="dxa"/>
              <w:left w:w="100" w:type="dxa"/>
            </w:tcMar>
            <w:vAlign w:val="center"/>
          </w:tcPr>
          <w:p w14:paraId="34070BEC">
            <w:pPr>
              <w:spacing w:before="0" w:after="0"/>
              <w:ind w:left="135"/>
              <w:jc w:val="left"/>
            </w:pPr>
          </w:p>
        </w:tc>
        <w:tc>
          <w:tcPr>
            <w:tcW w:w="1977" w:type="dxa"/>
            <w:tcMar>
              <w:top w:w="50" w:type="dxa"/>
              <w:left w:w="100" w:type="dxa"/>
            </w:tcMar>
            <w:vAlign w:val="center"/>
          </w:tcPr>
          <w:p w14:paraId="12C11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14:paraId="65054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7761EB">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F7AC9AA">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7BF9677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29C554">
            <w:pPr>
              <w:spacing w:before="0" w:after="0" w:line="276" w:lineRule="auto"/>
              <w:ind w:left="135"/>
              <w:jc w:val="center"/>
            </w:pPr>
          </w:p>
        </w:tc>
        <w:tc>
          <w:tcPr>
            <w:tcW w:w="1628" w:type="dxa"/>
            <w:tcMar>
              <w:top w:w="50" w:type="dxa"/>
              <w:left w:w="100" w:type="dxa"/>
            </w:tcMar>
            <w:vAlign w:val="center"/>
          </w:tcPr>
          <w:p w14:paraId="0029983F">
            <w:pPr>
              <w:spacing w:before="0" w:after="0" w:line="276" w:lineRule="auto"/>
              <w:ind w:left="135"/>
              <w:jc w:val="center"/>
            </w:pPr>
          </w:p>
        </w:tc>
        <w:tc>
          <w:tcPr>
            <w:tcW w:w="1155" w:type="dxa"/>
            <w:tcMar>
              <w:top w:w="50" w:type="dxa"/>
              <w:left w:w="100" w:type="dxa"/>
            </w:tcMar>
            <w:vAlign w:val="center"/>
          </w:tcPr>
          <w:p w14:paraId="6E908BFE">
            <w:pPr>
              <w:spacing w:before="0" w:after="0"/>
              <w:ind w:left="135"/>
              <w:jc w:val="left"/>
            </w:pPr>
          </w:p>
        </w:tc>
        <w:tc>
          <w:tcPr>
            <w:tcW w:w="1977" w:type="dxa"/>
            <w:tcMar>
              <w:top w:w="50" w:type="dxa"/>
              <w:left w:w="100" w:type="dxa"/>
            </w:tcMar>
            <w:vAlign w:val="center"/>
          </w:tcPr>
          <w:p w14:paraId="6C2545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14:paraId="33DD1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81361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2489B099">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FA03CA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9AB4EC">
            <w:pPr>
              <w:spacing w:before="0" w:after="0" w:line="276" w:lineRule="auto"/>
              <w:ind w:left="135"/>
              <w:jc w:val="center"/>
            </w:pPr>
          </w:p>
        </w:tc>
        <w:tc>
          <w:tcPr>
            <w:tcW w:w="1628" w:type="dxa"/>
            <w:tcMar>
              <w:top w:w="50" w:type="dxa"/>
              <w:left w:w="100" w:type="dxa"/>
            </w:tcMar>
            <w:vAlign w:val="center"/>
          </w:tcPr>
          <w:p w14:paraId="52DF62D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7E40F2C">
            <w:pPr>
              <w:spacing w:before="0" w:after="0"/>
              <w:ind w:left="135"/>
              <w:jc w:val="left"/>
            </w:pPr>
          </w:p>
        </w:tc>
        <w:tc>
          <w:tcPr>
            <w:tcW w:w="1977" w:type="dxa"/>
            <w:tcMar>
              <w:top w:w="50" w:type="dxa"/>
              <w:left w:w="100" w:type="dxa"/>
            </w:tcMar>
            <w:vAlign w:val="center"/>
          </w:tcPr>
          <w:p w14:paraId="4D5A66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14:paraId="34469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533367">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819A616">
            <w:pPr>
              <w:spacing w:before="0" w:after="0"/>
              <w:ind w:left="135"/>
              <w:jc w:val="left"/>
            </w:pPr>
            <w:r>
              <w:rPr>
                <w:rFonts w:ascii="Times New Roman" w:hAnsi="Times New Roman"/>
                <w:b w:val="0"/>
                <w:i w:val="0"/>
                <w:color w:val="000000"/>
                <w:sz w:val="24"/>
              </w:rPr>
              <w:t>Человек и литосфера/ Всероссийская проверочная работа</w:t>
            </w:r>
          </w:p>
        </w:tc>
        <w:tc>
          <w:tcPr>
            <w:tcW w:w="830" w:type="dxa"/>
            <w:tcMar>
              <w:top w:w="50" w:type="dxa"/>
              <w:left w:w="100" w:type="dxa"/>
            </w:tcMar>
            <w:vAlign w:val="center"/>
          </w:tcPr>
          <w:p w14:paraId="68A77C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FE59076">
            <w:pPr>
              <w:spacing w:before="0" w:after="0" w:line="276" w:lineRule="auto"/>
              <w:ind w:left="135"/>
              <w:jc w:val="center"/>
            </w:pPr>
          </w:p>
        </w:tc>
        <w:tc>
          <w:tcPr>
            <w:tcW w:w="1628" w:type="dxa"/>
            <w:tcMar>
              <w:top w:w="50" w:type="dxa"/>
              <w:left w:w="100" w:type="dxa"/>
            </w:tcMar>
            <w:vAlign w:val="center"/>
          </w:tcPr>
          <w:p w14:paraId="3890BBF0">
            <w:pPr>
              <w:spacing w:before="0" w:after="0" w:line="276" w:lineRule="auto"/>
              <w:ind w:left="135"/>
              <w:jc w:val="center"/>
            </w:pPr>
          </w:p>
        </w:tc>
        <w:tc>
          <w:tcPr>
            <w:tcW w:w="1155" w:type="dxa"/>
            <w:tcMar>
              <w:top w:w="50" w:type="dxa"/>
              <w:left w:w="100" w:type="dxa"/>
            </w:tcMar>
            <w:vAlign w:val="center"/>
          </w:tcPr>
          <w:p w14:paraId="4B03DA3A">
            <w:pPr>
              <w:spacing w:before="0" w:after="0"/>
              <w:ind w:left="135"/>
              <w:jc w:val="left"/>
            </w:pPr>
          </w:p>
        </w:tc>
        <w:tc>
          <w:tcPr>
            <w:tcW w:w="1977" w:type="dxa"/>
            <w:tcMar>
              <w:top w:w="50" w:type="dxa"/>
              <w:left w:w="100" w:type="dxa"/>
            </w:tcMar>
            <w:vAlign w:val="center"/>
          </w:tcPr>
          <w:p w14:paraId="06F7A0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14:paraId="39835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467AA6">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99B605D">
            <w:pPr>
              <w:spacing w:before="0" w:after="0"/>
              <w:ind w:left="135"/>
              <w:jc w:val="left"/>
            </w:pPr>
            <w:r>
              <w:rPr>
                <w:rFonts w:ascii="Times New Roman" w:hAnsi="Times New Roman"/>
                <w:b w:val="0"/>
                <w:i w:val="0"/>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14:paraId="177AF32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4AD693">
            <w:pPr>
              <w:spacing w:before="0" w:after="0" w:line="276" w:lineRule="auto"/>
              <w:ind w:left="135"/>
              <w:jc w:val="center"/>
            </w:pPr>
          </w:p>
        </w:tc>
        <w:tc>
          <w:tcPr>
            <w:tcW w:w="1628" w:type="dxa"/>
            <w:tcMar>
              <w:top w:w="50" w:type="dxa"/>
              <w:left w:w="100" w:type="dxa"/>
            </w:tcMar>
            <w:vAlign w:val="center"/>
          </w:tcPr>
          <w:p w14:paraId="6B06EEF7">
            <w:pPr>
              <w:spacing w:before="0" w:after="0" w:line="276" w:lineRule="auto"/>
              <w:ind w:left="135"/>
              <w:jc w:val="center"/>
            </w:pPr>
          </w:p>
        </w:tc>
        <w:tc>
          <w:tcPr>
            <w:tcW w:w="1155" w:type="dxa"/>
            <w:tcMar>
              <w:top w:w="50" w:type="dxa"/>
              <w:left w:w="100" w:type="dxa"/>
            </w:tcMar>
            <w:vAlign w:val="center"/>
          </w:tcPr>
          <w:p w14:paraId="0825BCB7">
            <w:pPr>
              <w:spacing w:before="0" w:after="0"/>
              <w:ind w:left="135"/>
              <w:jc w:val="left"/>
            </w:pPr>
          </w:p>
        </w:tc>
        <w:tc>
          <w:tcPr>
            <w:tcW w:w="1977" w:type="dxa"/>
            <w:tcMar>
              <w:top w:w="50" w:type="dxa"/>
              <w:left w:w="100" w:type="dxa"/>
            </w:tcMar>
            <w:vAlign w:val="center"/>
          </w:tcPr>
          <w:p w14:paraId="1F8F4F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14:paraId="65335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8CD430">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D6E68A9">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58FE38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60D319">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7985996">
            <w:pPr>
              <w:spacing w:before="0" w:after="0" w:line="276" w:lineRule="auto"/>
              <w:ind w:left="135"/>
              <w:jc w:val="center"/>
            </w:pPr>
          </w:p>
        </w:tc>
        <w:tc>
          <w:tcPr>
            <w:tcW w:w="1155" w:type="dxa"/>
            <w:tcMar>
              <w:top w:w="50" w:type="dxa"/>
              <w:left w:w="100" w:type="dxa"/>
            </w:tcMar>
            <w:vAlign w:val="center"/>
          </w:tcPr>
          <w:p w14:paraId="2D586D09">
            <w:pPr>
              <w:spacing w:before="0" w:after="0"/>
              <w:ind w:left="135"/>
              <w:jc w:val="left"/>
            </w:pPr>
          </w:p>
        </w:tc>
        <w:tc>
          <w:tcPr>
            <w:tcW w:w="1977" w:type="dxa"/>
            <w:tcMar>
              <w:top w:w="50" w:type="dxa"/>
              <w:left w:w="100" w:type="dxa"/>
            </w:tcMar>
            <w:vAlign w:val="center"/>
          </w:tcPr>
          <w:p w14:paraId="2B7D2919">
            <w:pPr>
              <w:spacing w:before="0" w:after="0"/>
              <w:ind w:left="135"/>
              <w:jc w:val="left"/>
            </w:pPr>
          </w:p>
        </w:tc>
      </w:tr>
      <w:tr w14:paraId="45D13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4A3992">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82E28EE">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6D5B127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896912">
            <w:pPr>
              <w:spacing w:before="0" w:after="0" w:line="276" w:lineRule="auto"/>
              <w:ind w:left="135"/>
              <w:jc w:val="center"/>
            </w:pPr>
          </w:p>
        </w:tc>
        <w:tc>
          <w:tcPr>
            <w:tcW w:w="1628" w:type="dxa"/>
            <w:tcMar>
              <w:top w:w="50" w:type="dxa"/>
              <w:left w:w="100" w:type="dxa"/>
            </w:tcMar>
            <w:vAlign w:val="center"/>
          </w:tcPr>
          <w:p w14:paraId="1206936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131824C">
            <w:pPr>
              <w:spacing w:before="0" w:after="0"/>
              <w:ind w:left="135"/>
              <w:jc w:val="left"/>
            </w:pPr>
          </w:p>
        </w:tc>
        <w:tc>
          <w:tcPr>
            <w:tcW w:w="1977" w:type="dxa"/>
            <w:tcMar>
              <w:top w:w="50" w:type="dxa"/>
              <w:left w:w="100" w:type="dxa"/>
            </w:tcMar>
            <w:vAlign w:val="center"/>
          </w:tcPr>
          <w:p w14:paraId="4B894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14:paraId="2F23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EE62B9">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445F648C">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4780A181">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2735185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14:paraId="344BDE9E">
            <w:pPr>
              <w:jc w:val="left"/>
            </w:pPr>
          </w:p>
        </w:tc>
      </w:tr>
    </w:tbl>
    <w:p w14:paraId="0E235EBB">
      <w:pPr>
        <w:sectPr>
          <w:pgSz w:w="16383" w:h="11906" w:orient="landscape"/>
          <w:cols w:space="720" w:num="1"/>
        </w:sectPr>
      </w:pPr>
    </w:p>
    <w:p w14:paraId="24882DC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4259"/>
        <w:gridCol w:w="1152"/>
        <w:gridCol w:w="1341"/>
        <w:gridCol w:w="1418"/>
        <w:gridCol w:w="983"/>
        <w:gridCol w:w="2883"/>
      </w:tblGrid>
      <w:tr w14:paraId="3B957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599DA4C4">
            <w:pPr>
              <w:spacing w:before="0" w:after="0"/>
              <w:ind w:left="135"/>
              <w:jc w:val="left"/>
            </w:pPr>
            <w:r>
              <w:rPr>
                <w:rFonts w:ascii="Times New Roman" w:hAnsi="Times New Roman"/>
                <w:b/>
                <w:i w:val="0"/>
                <w:color w:val="000000"/>
                <w:sz w:val="24"/>
              </w:rPr>
              <w:t xml:space="preserve">№ п/п </w:t>
            </w:r>
          </w:p>
          <w:p w14:paraId="19AA9C4B">
            <w:pPr>
              <w:spacing w:before="0" w:after="0"/>
              <w:ind w:left="135"/>
              <w:jc w:val="left"/>
            </w:pPr>
          </w:p>
        </w:tc>
        <w:tc>
          <w:tcPr>
            <w:tcW w:w="3168" w:type="dxa"/>
            <w:vMerge w:val="restart"/>
            <w:tcMar>
              <w:top w:w="50" w:type="dxa"/>
              <w:left w:w="100" w:type="dxa"/>
            </w:tcMar>
            <w:vAlign w:val="center"/>
          </w:tcPr>
          <w:p w14:paraId="17E42852">
            <w:pPr>
              <w:spacing w:before="0" w:after="0"/>
              <w:ind w:left="135"/>
              <w:jc w:val="left"/>
            </w:pPr>
            <w:r>
              <w:rPr>
                <w:rFonts w:ascii="Times New Roman" w:hAnsi="Times New Roman"/>
                <w:b/>
                <w:i w:val="0"/>
                <w:color w:val="000000"/>
                <w:sz w:val="24"/>
              </w:rPr>
              <w:t xml:space="preserve">Тема урока </w:t>
            </w:r>
          </w:p>
          <w:p w14:paraId="76D32CB3">
            <w:pPr>
              <w:spacing w:before="0" w:after="0"/>
              <w:ind w:left="135"/>
              <w:jc w:val="left"/>
            </w:pPr>
          </w:p>
        </w:tc>
        <w:tc>
          <w:tcPr>
            <w:tcW w:w="0" w:type="auto"/>
            <w:gridSpan w:val="3"/>
            <w:tcMar>
              <w:top w:w="50" w:type="dxa"/>
              <w:left w:w="100" w:type="dxa"/>
            </w:tcMar>
            <w:vAlign w:val="center"/>
          </w:tcPr>
          <w:p w14:paraId="6163106C">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09CACC7D">
            <w:pPr>
              <w:spacing w:before="0" w:after="0"/>
              <w:ind w:left="135"/>
              <w:jc w:val="left"/>
            </w:pPr>
            <w:r>
              <w:rPr>
                <w:rFonts w:ascii="Times New Roman" w:hAnsi="Times New Roman"/>
                <w:b/>
                <w:i w:val="0"/>
                <w:color w:val="000000"/>
                <w:sz w:val="24"/>
              </w:rPr>
              <w:t xml:space="preserve">Дата изучения </w:t>
            </w:r>
          </w:p>
          <w:p w14:paraId="777186AB">
            <w:pPr>
              <w:spacing w:before="0" w:after="0"/>
              <w:ind w:left="135"/>
              <w:jc w:val="left"/>
            </w:pPr>
          </w:p>
        </w:tc>
        <w:tc>
          <w:tcPr>
            <w:tcW w:w="1977" w:type="dxa"/>
            <w:vMerge w:val="restart"/>
            <w:tcMar>
              <w:top w:w="50" w:type="dxa"/>
              <w:left w:w="100" w:type="dxa"/>
            </w:tcMar>
            <w:vAlign w:val="center"/>
          </w:tcPr>
          <w:p w14:paraId="16FDB24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CBD95DC">
            <w:pPr>
              <w:spacing w:before="0" w:after="0"/>
              <w:ind w:left="135"/>
              <w:jc w:val="left"/>
            </w:pPr>
          </w:p>
        </w:tc>
      </w:tr>
      <w:tr w14:paraId="3D74F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B0E7B0">
            <w:pPr>
              <w:jc w:val="left"/>
            </w:pPr>
          </w:p>
        </w:tc>
        <w:tc>
          <w:tcPr>
            <w:tcW w:w="0" w:type="auto"/>
            <w:vMerge w:val="continue"/>
            <w:tcBorders>
              <w:top w:val="nil"/>
            </w:tcBorders>
            <w:tcMar>
              <w:top w:w="50" w:type="dxa"/>
              <w:left w:w="100" w:type="dxa"/>
            </w:tcMar>
          </w:tcPr>
          <w:p w14:paraId="0A62763B">
            <w:pPr>
              <w:jc w:val="left"/>
            </w:pPr>
          </w:p>
        </w:tc>
        <w:tc>
          <w:tcPr>
            <w:tcW w:w="830" w:type="dxa"/>
            <w:tcMar>
              <w:top w:w="50" w:type="dxa"/>
              <w:left w:w="100" w:type="dxa"/>
            </w:tcMar>
            <w:vAlign w:val="center"/>
          </w:tcPr>
          <w:p w14:paraId="0585830B">
            <w:pPr>
              <w:spacing w:before="0" w:after="0"/>
              <w:ind w:left="135"/>
              <w:jc w:val="left"/>
            </w:pPr>
            <w:r>
              <w:rPr>
                <w:rFonts w:ascii="Times New Roman" w:hAnsi="Times New Roman"/>
                <w:b/>
                <w:i w:val="0"/>
                <w:color w:val="000000"/>
                <w:sz w:val="24"/>
              </w:rPr>
              <w:t xml:space="preserve">Всего </w:t>
            </w:r>
          </w:p>
          <w:p w14:paraId="1BD275C2">
            <w:pPr>
              <w:spacing w:before="0" w:after="0"/>
              <w:ind w:left="135"/>
              <w:jc w:val="left"/>
            </w:pPr>
          </w:p>
        </w:tc>
        <w:tc>
          <w:tcPr>
            <w:tcW w:w="1529" w:type="dxa"/>
            <w:tcMar>
              <w:top w:w="50" w:type="dxa"/>
              <w:left w:w="100" w:type="dxa"/>
            </w:tcMar>
            <w:vAlign w:val="center"/>
          </w:tcPr>
          <w:p w14:paraId="2ACE1B6D">
            <w:pPr>
              <w:spacing w:before="0" w:after="0"/>
              <w:ind w:left="135"/>
              <w:jc w:val="left"/>
            </w:pPr>
            <w:r>
              <w:rPr>
                <w:rFonts w:ascii="Times New Roman" w:hAnsi="Times New Roman"/>
                <w:b/>
                <w:i w:val="0"/>
                <w:color w:val="000000"/>
                <w:sz w:val="24"/>
              </w:rPr>
              <w:t xml:space="preserve">Контрольные работы </w:t>
            </w:r>
          </w:p>
          <w:p w14:paraId="1FD10883">
            <w:pPr>
              <w:spacing w:before="0" w:after="0"/>
              <w:ind w:left="135"/>
              <w:jc w:val="left"/>
            </w:pPr>
          </w:p>
        </w:tc>
        <w:tc>
          <w:tcPr>
            <w:tcW w:w="1628" w:type="dxa"/>
            <w:tcMar>
              <w:top w:w="50" w:type="dxa"/>
              <w:left w:w="100" w:type="dxa"/>
            </w:tcMar>
            <w:vAlign w:val="center"/>
          </w:tcPr>
          <w:p w14:paraId="4C735E39">
            <w:pPr>
              <w:spacing w:before="0" w:after="0"/>
              <w:ind w:left="135"/>
              <w:jc w:val="left"/>
            </w:pPr>
            <w:r>
              <w:rPr>
                <w:rFonts w:ascii="Times New Roman" w:hAnsi="Times New Roman"/>
                <w:b/>
                <w:i w:val="0"/>
                <w:color w:val="000000"/>
                <w:sz w:val="24"/>
              </w:rPr>
              <w:t xml:space="preserve">Практические работы </w:t>
            </w:r>
          </w:p>
          <w:p w14:paraId="29FA773D">
            <w:pPr>
              <w:spacing w:before="0" w:after="0"/>
              <w:ind w:left="135"/>
              <w:jc w:val="left"/>
            </w:pPr>
          </w:p>
        </w:tc>
        <w:tc>
          <w:tcPr>
            <w:tcW w:w="0" w:type="auto"/>
            <w:vMerge w:val="continue"/>
            <w:tcBorders>
              <w:top w:val="nil"/>
            </w:tcBorders>
            <w:tcMar>
              <w:top w:w="50" w:type="dxa"/>
              <w:left w:w="100" w:type="dxa"/>
            </w:tcMar>
          </w:tcPr>
          <w:p w14:paraId="5C731884">
            <w:pPr>
              <w:jc w:val="left"/>
            </w:pPr>
          </w:p>
        </w:tc>
        <w:tc>
          <w:tcPr>
            <w:tcW w:w="0" w:type="auto"/>
            <w:vMerge w:val="continue"/>
            <w:tcBorders>
              <w:top w:val="nil"/>
            </w:tcBorders>
            <w:tcMar>
              <w:top w:w="50" w:type="dxa"/>
              <w:left w:w="100" w:type="dxa"/>
            </w:tcMar>
          </w:tcPr>
          <w:p w14:paraId="57ED28CA">
            <w:pPr>
              <w:jc w:val="left"/>
            </w:pPr>
          </w:p>
        </w:tc>
      </w:tr>
      <w:tr w14:paraId="1BCC0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7B870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53CF882">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389CFD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421C70">
            <w:pPr>
              <w:spacing w:before="0" w:after="0" w:line="276" w:lineRule="auto"/>
              <w:ind w:left="135"/>
              <w:jc w:val="center"/>
            </w:pPr>
          </w:p>
        </w:tc>
        <w:tc>
          <w:tcPr>
            <w:tcW w:w="1628" w:type="dxa"/>
            <w:tcMar>
              <w:top w:w="50" w:type="dxa"/>
              <w:left w:w="100" w:type="dxa"/>
            </w:tcMar>
            <w:vAlign w:val="center"/>
          </w:tcPr>
          <w:p w14:paraId="69CCB5EF">
            <w:pPr>
              <w:spacing w:before="0" w:after="0" w:line="276" w:lineRule="auto"/>
              <w:ind w:left="135"/>
              <w:jc w:val="center"/>
            </w:pPr>
          </w:p>
        </w:tc>
        <w:tc>
          <w:tcPr>
            <w:tcW w:w="1155" w:type="dxa"/>
            <w:tcMar>
              <w:top w:w="50" w:type="dxa"/>
              <w:left w:w="100" w:type="dxa"/>
            </w:tcMar>
            <w:vAlign w:val="center"/>
          </w:tcPr>
          <w:p w14:paraId="47BE0E3E">
            <w:pPr>
              <w:spacing w:before="0" w:after="0"/>
              <w:ind w:left="135"/>
              <w:jc w:val="left"/>
            </w:pPr>
          </w:p>
        </w:tc>
        <w:tc>
          <w:tcPr>
            <w:tcW w:w="1977" w:type="dxa"/>
            <w:tcMar>
              <w:top w:w="50" w:type="dxa"/>
              <w:left w:w="100" w:type="dxa"/>
            </w:tcMar>
            <w:vAlign w:val="center"/>
          </w:tcPr>
          <w:p w14:paraId="32EE032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14:paraId="6C16F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933B3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88E62D4">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418124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28EB15">
            <w:pPr>
              <w:spacing w:before="0" w:after="0" w:line="276" w:lineRule="auto"/>
              <w:ind w:left="135"/>
              <w:jc w:val="center"/>
            </w:pPr>
          </w:p>
        </w:tc>
        <w:tc>
          <w:tcPr>
            <w:tcW w:w="1628" w:type="dxa"/>
            <w:tcMar>
              <w:top w:w="50" w:type="dxa"/>
              <w:left w:w="100" w:type="dxa"/>
            </w:tcMar>
            <w:vAlign w:val="center"/>
          </w:tcPr>
          <w:p w14:paraId="52941700">
            <w:pPr>
              <w:spacing w:before="0" w:after="0" w:line="276" w:lineRule="auto"/>
              <w:ind w:left="135"/>
              <w:jc w:val="center"/>
            </w:pPr>
          </w:p>
        </w:tc>
        <w:tc>
          <w:tcPr>
            <w:tcW w:w="1155" w:type="dxa"/>
            <w:tcMar>
              <w:top w:w="50" w:type="dxa"/>
              <w:left w:w="100" w:type="dxa"/>
            </w:tcMar>
            <w:vAlign w:val="center"/>
          </w:tcPr>
          <w:p w14:paraId="28E10402">
            <w:pPr>
              <w:spacing w:before="0" w:after="0"/>
              <w:ind w:left="135"/>
              <w:jc w:val="left"/>
            </w:pPr>
          </w:p>
        </w:tc>
        <w:tc>
          <w:tcPr>
            <w:tcW w:w="1977" w:type="dxa"/>
            <w:tcMar>
              <w:top w:w="50" w:type="dxa"/>
              <w:left w:w="100" w:type="dxa"/>
            </w:tcMar>
            <w:vAlign w:val="center"/>
          </w:tcPr>
          <w:p w14:paraId="3EB5FF5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14:paraId="21C23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598EC0">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40BF16D">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14:paraId="645CEF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2233B6">
            <w:pPr>
              <w:spacing w:before="0" w:after="0" w:line="276" w:lineRule="auto"/>
              <w:ind w:left="135"/>
              <w:jc w:val="center"/>
            </w:pPr>
          </w:p>
        </w:tc>
        <w:tc>
          <w:tcPr>
            <w:tcW w:w="1628" w:type="dxa"/>
            <w:tcMar>
              <w:top w:w="50" w:type="dxa"/>
              <w:left w:w="100" w:type="dxa"/>
            </w:tcMar>
            <w:vAlign w:val="center"/>
          </w:tcPr>
          <w:p w14:paraId="5B3BB509">
            <w:pPr>
              <w:spacing w:before="0" w:after="0" w:line="276" w:lineRule="auto"/>
              <w:ind w:left="135"/>
              <w:jc w:val="center"/>
            </w:pPr>
          </w:p>
        </w:tc>
        <w:tc>
          <w:tcPr>
            <w:tcW w:w="1155" w:type="dxa"/>
            <w:tcMar>
              <w:top w:w="50" w:type="dxa"/>
              <w:left w:w="100" w:type="dxa"/>
            </w:tcMar>
            <w:vAlign w:val="center"/>
          </w:tcPr>
          <w:p w14:paraId="4F57168B">
            <w:pPr>
              <w:spacing w:before="0" w:after="0"/>
              <w:ind w:left="135"/>
              <w:jc w:val="left"/>
            </w:pPr>
          </w:p>
        </w:tc>
        <w:tc>
          <w:tcPr>
            <w:tcW w:w="1977" w:type="dxa"/>
            <w:tcMar>
              <w:top w:w="50" w:type="dxa"/>
              <w:left w:w="100" w:type="dxa"/>
            </w:tcMar>
            <w:vAlign w:val="center"/>
          </w:tcPr>
          <w:p w14:paraId="28EE988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14:paraId="34AAA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CEA6C6">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A78883F">
            <w:pPr>
              <w:spacing w:before="0" w:after="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024DB2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48A3B2">
            <w:pPr>
              <w:spacing w:before="0" w:after="0" w:line="276" w:lineRule="auto"/>
              <w:ind w:left="135"/>
              <w:jc w:val="center"/>
            </w:pPr>
          </w:p>
        </w:tc>
        <w:tc>
          <w:tcPr>
            <w:tcW w:w="1628" w:type="dxa"/>
            <w:tcMar>
              <w:top w:w="50" w:type="dxa"/>
              <w:left w:w="100" w:type="dxa"/>
            </w:tcMar>
            <w:vAlign w:val="center"/>
          </w:tcPr>
          <w:p w14:paraId="35944604">
            <w:pPr>
              <w:spacing w:before="0" w:after="0" w:line="276" w:lineRule="auto"/>
              <w:ind w:left="135"/>
              <w:jc w:val="center"/>
            </w:pPr>
          </w:p>
        </w:tc>
        <w:tc>
          <w:tcPr>
            <w:tcW w:w="1155" w:type="dxa"/>
            <w:tcMar>
              <w:top w:w="50" w:type="dxa"/>
              <w:left w:w="100" w:type="dxa"/>
            </w:tcMar>
            <w:vAlign w:val="center"/>
          </w:tcPr>
          <w:p w14:paraId="6C1E3DE2">
            <w:pPr>
              <w:spacing w:before="0" w:after="0"/>
              <w:ind w:left="135"/>
              <w:jc w:val="left"/>
            </w:pPr>
          </w:p>
        </w:tc>
        <w:tc>
          <w:tcPr>
            <w:tcW w:w="1977" w:type="dxa"/>
            <w:tcMar>
              <w:top w:w="50" w:type="dxa"/>
              <w:left w:w="100" w:type="dxa"/>
            </w:tcMar>
            <w:vAlign w:val="center"/>
          </w:tcPr>
          <w:p w14:paraId="36D63ED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14:paraId="628FC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FEF3F9">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D763BC3">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A53ED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6D6C2A">
            <w:pPr>
              <w:spacing w:before="0" w:after="0" w:line="276" w:lineRule="auto"/>
              <w:ind w:left="135"/>
              <w:jc w:val="center"/>
            </w:pPr>
          </w:p>
        </w:tc>
        <w:tc>
          <w:tcPr>
            <w:tcW w:w="1628" w:type="dxa"/>
            <w:tcMar>
              <w:top w:w="50" w:type="dxa"/>
              <w:left w:w="100" w:type="dxa"/>
            </w:tcMar>
            <w:vAlign w:val="center"/>
          </w:tcPr>
          <w:p w14:paraId="00C9763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7DE20DD">
            <w:pPr>
              <w:spacing w:before="0" w:after="0"/>
              <w:ind w:left="135"/>
              <w:jc w:val="left"/>
            </w:pPr>
          </w:p>
        </w:tc>
        <w:tc>
          <w:tcPr>
            <w:tcW w:w="1977" w:type="dxa"/>
            <w:tcMar>
              <w:top w:w="50" w:type="dxa"/>
              <w:left w:w="100" w:type="dxa"/>
            </w:tcMar>
            <w:vAlign w:val="center"/>
          </w:tcPr>
          <w:p w14:paraId="68600A7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14:paraId="5B43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E0307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81D39C0">
            <w:pPr>
              <w:spacing w:before="0" w:after="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0B5D2CE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409F8E">
            <w:pPr>
              <w:spacing w:before="0" w:after="0" w:line="276" w:lineRule="auto"/>
              <w:ind w:left="135"/>
              <w:jc w:val="center"/>
            </w:pPr>
          </w:p>
        </w:tc>
        <w:tc>
          <w:tcPr>
            <w:tcW w:w="1628" w:type="dxa"/>
            <w:tcMar>
              <w:top w:w="50" w:type="dxa"/>
              <w:left w:w="100" w:type="dxa"/>
            </w:tcMar>
            <w:vAlign w:val="center"/>
          </w:tcPr>
          <w:p w14:paraId="7C068EE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CA513DD">
            <w:pPr>
              <w:spacing w:before="0" w:after="0"/>
              <w:ind w:left="135"/>
              <w:jc w:val="left"/>
            </w:pPr>
          </w:p>
        </w:tc>
        <w:tc>
          <w:tcPr>
            <w:tcW w:w="1977" w:type="dxa"/>
            <w:tcMar>
              <w:top w:w="50" w:type="dxa"/>
              <w:left w:w="100" w:type="dxa"/>
            </w:tcMar>
            <w:vAlign w:val="center"/>
          </w:tcPr>
          <w:p w14:paraId="15A7A95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14:paraId="71489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53E20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CA963EE">
            <w:pPr>
              <w:spacing w:before="0" w:after="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2A7C4B8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62F0A0">
            <w:pPr>
              <w:spacing w:before="0" w:after="0" w:line="276" w:lineRule="auto"/>
              <w:ind w:left="135"/>
              <w:jc w:val="center"/>
            </w:pPr>
          </w:p>
        </w:tc>
        <w:tc>
          <w:tcPr>
            <w:tcW w:w="1628" w:type="dxa"/>
            <w:tcMar>
              <w:top w:w="50" w:type="dxa"/>
              <w:left w:w="100" w:type="dxa"/>
            </w:tcMar>
            <w:vAlign w:val="center"/>
          </w:tcPr>
          <w:p w14:paraId="77619DB1">
            <w:pPr>
              <w:spacing w:before="0" w:after="0" w:line="276" w:lineRule="auto"/>
              <w:ind w:left="135"/>
              <w:jc w:val="center"/>
            </w:pPr>
          </w:p>
        </w:tc>
        <w:tc>
          <w:tcPr>
            <w:tcW w:w="1155" w:type="dxa"/>
            <w:tcMar>
              <w:top w:w="50" w:type="dxa"/>
              <w:left w:w="100" w:type="dxa"/>
            </w:tcMar>
            <w:vAlign w:val="center"/>
          </w:tcPr>
          <w:p w14:paraId="34EF9B0A">
            <w:pPr>
              <w:spacing w:before="0" w:after="0"/>
              <w:ind w:left="135"/>
              <w:jc w:val="left"/>
            </w:pPr>
          </w:p>
        </w:tc>
        <w:tc>
          <w:tcPr>
            <w:tcW w:w="1977" w:type="dxa"/>
            <w:tcMar>
              <w:top w:w="50" w:type="dxa"/>
              <w:left w:w="100" w:type="dxa"/>
            </w:tcMar>
            <w:vAlign w:val="center"/>
          </w:tcPr>
          <w:p w14:paraId="32DC11F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14:paraId="6AEC4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B25CD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281CEA1">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5C7A86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993334">
            <w:pPr>
              <w:spacing w:before="0" w:after="0" w:line="276" w:lineRule="auto"/>
              <w:ind w:left="135"/>
              <w:jc w:val="center"/>
            </w:pPr>
          </w:p>
        </w:tc>
        <w:tc>
          <w:tcPr>
            <w:tcW w:w="1628" w:type="dxa"/>
            <w:tcMar>
              <w:top w:w="50" w:type="dxa"/>
              <w:left w:w="100" w:type="dxa"/>
            </w:tcMar>
            <w:vAlign w:val="center"/>
          </w:tcPr>
          <w:p w14:paraId="03930CB1">
            <w:pPr>
              <w:spacing w:before="0" w:after="0" w:line="276" w:lineRule="auto"/>
              <w:ind w:left="135"/>
              <w:jc w:val="center"/>
            </w:pPr>
          </w:p>
        </w:tc>
        <w:tc>
          <w:tcPr>
            <w:tcW w:w="1155" w:type="dxa"/>
            <w:tcMar>
              <w:top w:w="50" w:type="dxa"/>
              <w:left w:w="100" w:type="dxa"/>
            </w:tcMar>
            <w:vAlign w:val="center"/>
          </w:tcPr>
          <w:p w14:paraId="1D6C851A">
            <w:pPr>
              <w:spacing w:before="0" w:after="0"/>
              <w:ind w:left="135"/>
              <w:jc w:val="left"/>
            </w:pPr>
          </w:p>
        </w:tc>
        <w:tc>
          <w:tcPr>
            <w:tcW w:w="1977" w:type="dxa"/>
            <w:tcMar>
              <w:top w:w="50" w:type="dxa"/>
              <w:left w:w="100" w:type="dxa"/>
            </w:tcMar>
            <w:vAlign w:val="center"/>
          </w:tcPr>
          <w:p w14:paraId="5F31519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14:paraId="5D9A7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2982FB">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628FBF9">
            <w:pPr>
              <w:spacing w:before="0" w:after="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7CDC770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8B455F">
            <w:pPr>
              <w:spacing w:before="0" w:after="0" w:line="276" w:lineRule="auto"/>
              <w:ind w:left="135"/>
              <w:jc w:val="center"/>
            </w:pPr>
          </w:p>
        </w:tc>
        <w:tc>
          <w:tcPr>
            <w:tcW w:w="1628" w:type="dxa"/>
            <w:tcMar>
              <w:top w:w="50" w:type="dxa"/>
              <w:left w:w="100" w:type="dxa"/>
            </w:tcMar>
            <w:vAlign w:val="center"/>
          </w:tcPr>
          <w:p w14:paraId="28FBF9E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67117B4">
            <w:pPr>
              <w:spacing w:before="0" w:after="0"/>
              <w:ind w:left="135"/>
              <w:jc w:val="left"/>
            </w:pPr>
          </w:p>
        </w:tc>
        <w:tc>
          <w:tcPr>
            <w:tcW w:w="1977" w:type="dxa"/>
            <w:tcMar>
              <w:top w:w="50" w:type="dxa"/>
              <w:left w:w="100" w:type="dxa"/>
            </w:tcMar>
            <w:vAlign w:val="center"/>
          </w:tcPr>
          <w:p w14:paraId="3194AAE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14:paraId="4F911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E8271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1D0EDF31">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5471BC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9236E0">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2036D797">
            <w:pPr>
              <w:spacing w:before="0" w:after="0" w:line="276" w:lineRule="auto"/>
              <w:ind w:left="135"/>
              <w:jc w:val="center"/>
            </w:pPr>
          </w:p>
        </w:tc>
        <w:tc>
          <w:tcPr>
            <w:tcW w:w="1155" w:type="dxa"/>
            <w:tcMar>
              <w:top w:w="50" w:type="dxa"/>
              <w:left w:w="100" w:type="dxa"/>
            </w:tcMar>
            <w:vAlign w:val="center"/>
          </w:tcPr>
          <w:p w14:paraId="689EB0A5">
            <w:pPr>
              <w:spacing w:before="0" w:after="0"/>
              <w:ind w:left="135"/>
              <w:jc w:val="left"/>
            </w:pPr>
          </w:p>
        </w:tc>
        <w:tc>
          <w:tcPr>
            <w:tcW w:w="1977" w:type="dxa"/>
            <w:tcMar>
              <w:top w:w="50" w:type="dxa"/>
              <w:left w:w="100" w:type="dxa"/>
            </w:tcMar>
            <w:vAlign w:val="center"/>
          </w:tcPr>
          <w:p w14:paraId="7E380C6D">
            <w:pPr>
              <w:spacing w:before="0" w:after="0"/>
              <w:ind w:left="135"/>
              <w:jc w:val="left"/>
            </w:pPr>
          </w:p>
        </w:tc>
      </w:tr>
      <w:tr w14:paraId="5DA12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93468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7B01EB3">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21537A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9FD5C2">
            <w:pPr>
              <w:spacing w:before="0" w:after="0" w:line="276" w:lineRule="auto"/>
              <w:ind w:left="135"/>
              <w:jc w:val="center"/>
            </w:pPr>
          </w:p>
        </w:tc>
        <w:tc>
          <w:tcPr>
            <w:tcW w:w="1628" w:type="dxa"/>
            <w:tcMar>
              <w:top w:w="50" w:type="dxa"/>
              <w:left w:w="100" w:type="dxa"/>
            </w:tcMar>
            <w:vAlign w:val="center"/>
          </w:tcPr>
          <w:p w14:paraId="31B4C912">
            <w:pPr>
              <w:spacing w:before="0" w:after="0" w:line="276" w:lineRule="auto"/>
              <w:ind w:left="135"/>
              <w:jc w:val="center"/>
            </w:pPr>
          </w:p>
        </w:tc>
        <w:tc>
          <w:tcPr>
            <w:tcW w:w="1155" w:type="dxa"/>
            <w:tcMar>
              <w:top w:w="50" w:type="dxa"/>
              <w:left w:w="100" w:type="dxa"/>
            </w:tcMar>
            <w:vAlign w:val="center"/>
          </w:tcPr>
          <w:p w14:paraId="654BC854">
            <w:pPr>
              <w:spacing w:before="0" w:after="0"/>
              <w:ind w:left="135"/>
              <w:jc w:val="left"/>
            </w:pPr>
          </w:p>
        </w:tc>
        <w:tc>
          <w:tcPr>
            <w:tcW w:w="1977" w:type="dxa"/>
            <w:tcMar>
              <w:top w:w="50" w:type="dxa"/>
              <w:left w:w="100" w:type="dxa"/>
            </w:tcMar>
            <w:vAlign w:val="center"/>
          </w:tcPr>
          <w:p w14:paraId="38E4FAF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14:paraId="7A047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C106C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0FE842C">
            <w:pPr>
              <w:spacing w:before="0" w:after="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14:paraId="68CA8EB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C876FF">
            <w:pPr>
              <w:spacing w:before="0" w:after="0" w:line="276" w:lineRule="auto"/>
              <w:ind w:left="135"/>
              <w:jc w:val="center"/>
            </w:pPr>
          </w:p>
        </w:tc>
        <w:tc>
          <w:tcPr>
            <w:tcW w:w="1628" w:type="dxa"/>
            <w:tcMar>
              <w:top w:w="50" w:type="dxa"/>
              <w:left w:w="100" w:type="dxa"/>
            </w:tcMar>
            <w:vAlign w:val="center"/>
          </w:tcPr>
          <w:p w14:paraId="79017A58">
            <w:pPr>
              <w:spacing w:before="0" w:after="0" w:line="276" w:lineRule="auto"/>
              <w:ind w:left="135"/>
              <w:jc w:val="center"/>
            </w:pPr>
          </w:p>
        </w:tc>
        <w:tc>
          <w:tcPr>
            <w:tcW w:w="1155" w:type="dxa"/>
            <w:tcMar>
              <w:top w:w="50" w:type="dxa"/>
              <w:left w:w="100" w:type="dxa"/>
            </w:tcMar>
            <w:vAlign w:val="center"/>
          </w:tcPr>
          <w:p w14:paraId="67BE5C35">
            <w:pPr>
              <w:spacing w:before="0" w:after="0"/>
              <w:ind w:left="135"/>
              <w:jc w:val="left"/>
            </w:pPr>
          </w:p>
        </w:tc>
        <w:tc>
          <w:tcPr>
            <w:tcW w:w="1977" w:type="dxa"/>
            <w:tcMar>
              <w:top w:w="50" w:type="dxa"/>
              <w:left w:w="100" w:type="dxa"/>
            </w:tcMar>
            <w:vAlign w:val="center"/>
          </w:tcPr>
          <w:p w14:paraId="6B2CF3F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14:paraId="08FCB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7533E8">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7CE17AA">
            <w:pPr>
              <w:spacing w:before="0" w:after="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14:paraId="63A48C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88D48B">
            <w:pPr>
              <w:spacing w:before="0" w:after="0" w:line="276" w:lineRule="auto"/>
              <w:ind w:left="135"/>
              <w:jc w:val="center"/>
            </w:pPr>
          </w:p>
        </w:tc>
        <w:tc>
          <w:tcPr>
            <w:tcW w:w="1628" w:type="dxa"/>
            <w:tcMar>
              <w:top w:w="50" w:type="dxa"/>
              <w:left w:w="100" w:type="dxa"/>
            </w:tcMar>
            <w:vAlign w:val="center"/>
          </w:tcPr>
          <w:p w14:paraId="55CBAFD8">
            <w:pPr>
              <w:spacing w:before="0" w:after="0" w:line="276" w:lineRule="auto"/>
              <w:ind w:left="135"/>
              <w:jc w:val="center"/>
            </w:pPr>
          </w:p>
        </w:tc>
        <w:tc>
          <w:tcPr>
            <w:tcW w:w="1155" w:type="dxa"/>
            <w:tcMar>
              <w:top w:w="50" w:type="dxa"/>
              <w:left w:w="100" w:type="dxa"/>
            </w:tcMar>
            <w:vAlign w:val="center"/>
          </w:tcPr>
          <w:p w14:paraId="7FF4406A">
            <w:pPr>
              <w:spacing w:before="0" w:after="0"/>
              <w:ind w:left="135"/>
              <w:jc w:val="left"/>
            </w:pPr>
          </w:p>
        </w:tc>
        <w:tc>
          <w:tcPr>
            <w:tcW w:w="1977" w:type="dxa"/>
            <w:tcMar>
              <w:top w:w="50" w:type="dxa"/>
              <w:left w:w="100" w:type="dxa"/>
            </w:tcMar>
            <w:vAlign w:val="center"/>
          </w:tcPr>
          <w:p w14:paraId="622AF81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14:paraId="7F3F8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5312A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AA5BDD6">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029BF97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22BEAF">
            <w:pPr>
              <w:spacing w:before="0" w:after="0" w:line="276" w:lineRule="auto"/>
              <w:ind w:left="135"/>
              <w:jc w:val="center"/>
            </w:pPr>
          </w:p>
        </w:tc>
        <w:tc>
          <w:tcPr>
            <w:tcW w:w="1628" w:type="dxa"/>
            <w:tcMar>
              <w:top w:w="50" w:type="dxa"/>
              <w:left w:w="100" w:type="dxa"/>
            </w:tcMar>
            <w:vAlign w:val="center"/>
          </w:tcPr>
          <w:p w14:paraId="6D11FE5B">
            <w:pPr>
              <w:spacing w:before="0" w:after="0" w:line="276" w:lineRule="auto"/>
              <w:ind w:left="135"/>
              <w:jc w:val="center"/>
            </w:pPr>
          </w:p>
        </w:tc>
        <w:tc>
          <w:tcPr>
            <w:tcW w:w="1155" w:type="dxa"/>
            <w:tcMar>
              <w:top w:w="50" w:type="dxa"/>
              <w:left w:w="100" w:type="dxa"/>
            </w:tcMar>
            <w:vAlign w:val="center"/>
          </w:tcPr>
          <w:p w14:paraId="06E36275">
            <w:pPr>
              <w:spacing w:before="0" w:after="0"/>
              <w:ind w:left="135"/>
              <w:jc w:val="left"/>
            </w:pPr>
          </w:p>
        </w:tc>
        <w:tc>
          <w:tcPr>
            <w:tcW w:w="1977" w:type="dxa"/>
            <w:tcMar>
              <w:top w:w="50" w:type="dxa"/>
              <w:left w:w="100" w:type="dxa"/>
            </w:tcMar>
            <w:vAlign w:val="center"/>
          </w:tcPr>
          <w:p w14:paraId="5AF942B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14:paraId="46406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73858D">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DCDDDD1">
            <w:pPr>
              <w:spacing w:before="0" w:after="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14:paraId="488829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6BAC57">
            <w:pPr>
              <w:spacing w:before="0" w:after="0" w:line="276" w:lineRule="auto"/>
              <w:ind w:left="135"/>
              <w:jc w:val="center"/>
            </w:pPr>
          </w:p>
        </w:tc>
        <w:tc>
          <w:tcPr>
            <w:tcW w:w="1628" w:type="dxa"/>
            <w:tcMar>
              <w:top w:w="50" w:type="dxa"/>
              <w:left w:w="100" w:type="dxa"/>
            </w:tcMar>
            <w:vAlign w:val="center"/>
          </w:tcPr>
          <w:p w14:paraId="6847DDED">
            <w:pPr>
              <w:spacing w:before="0" w:after="0" w:line="276" w:lineRule="auto"/>
              <w:ind w:left="135"/>
              <w:jc w:val="center"/>
            </w:pPr>
          </w:p>
        </w:tc>
        <w:tc>
          <w:tcPr>
            <w:tcW w:w="1155" w:type="dxa"/>
            <w:tcMar>
              <w:top w:w="50" w:type="dxa"/>
              <w:left w:w="100" w:type="dxa"/>
            </w:tcMar>
            <w:vAlign w:val="center"/>
          </w:tcPr>
          <w:p w14:paraId="2D7AF86F">
            <w:pPr>
              <w:spacing w:before="0" w:after="0"/>
              <w:ind w:left="135"/>
              <w:jc w:val="left"/>
            </w:pPr>
          </w:p>
        </w:tc>
        <w:tc>
          <w:tcPr>
            <w:tcW w:w="1977" w:type="dxa"/>
            <w:tcMar>
              <w:top w:w="50" w:type="dxa"/>
              <w:left w:w="100" w:type="dxa"/>
            </w:tcMar>
            <w:vAlign w:val="center"/>
          </w:tcPr>
          <w:p w14:paraId="31DA50B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14:paraId="79629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05F9AC">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461DE77">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6400E02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673E8A">
            <w:pPr>
              <w:spacing w:before="0" w:after="0" w:line="276" w:lineRule="auto"/>
              <w:ind w:left="135"/>
              <w:jc w:val="center"/>
            </w:pPr>
          </w:p>
        </w:tc>
        <w:tc>
          <w:tcPr>
            <w:tcW w:w="1628" w:type="dxa"/>
            <w:tcMar>
              <w:top w:w="50" w:type="dxa"/>
              <w:left w:w="100" w:type="dxa"/>
            </w:tcMar>
            <w:vAlign w:val="center"/>
          </w:tcPr>
          <w:p w14:paraId="0683FC65">
            <w:pPr>
              <w:spacing w:before="0" w:after="0" w:line="276" w:lineRule="auto"/>
              <w:ind w:left="135"/>
              <w:jc w:val="center"/>
            </w:pPr>
          </w:p>
        </w:tc>
        <w:tc>
          <w:tcPr>
            <w:tcW w:w="1155" w:type="dxa"/>
            <w:tcMar>
              <w:top w:w="50" w:type="dxa"/>
              <w:left w:w="100" w:type="dxa"/>
            </w:tcMar>
            <w:vAlign w:val="center"/>
          </w:tcPr>
          <w:p w14:paraId="653C5E19">
            <w:pPr>
              <w:spacing w:before="0" w:after="0"/>
              <w:ind w:left="135"/>
              <w:jc w:val="left"/>
            </w:pPr>
          </w:p>
        </w:tc>
        <w:tc>
          <w:tcPr>
            <w:tcW w:w="1977" w:type="dxa"/>
            <w:tcMar>
              <w:top w:w="50" w:type="dxa"/>
              <w:left w:w="100" w:type="dxa"/>
            </w:tcMar>
            <w:vAlign w:val="center"/>
          </w:tcPr>
          <w:p w14:paraId="69F3AF7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14:paraId="1E1A2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9BF172">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C762BD0">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74722C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377DDF">
            <w:pPr>
              <w:spacing w:before="0" w:after="0" w:line="276" w:lineRule="auto"/>
              <w:ind w:left="135"/>
              <w:jc w:val="center"/>
            </w:pPr>
          </w:p>
        </w:tc>
        <w:tc>
          <w:tcPr>
            <w:tcW w:w="1628" w:type="dxa"/>
            <w:tcMar>
              <w:top w:w="50" w:type="dxa"/>
              <w:left w:w="100" w:type="dxa"/>
            </w:tcMar>
            <w:vAlign w:val="center"/>
          </w:tcPr>
          <w:p w14:paraId="0081014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6919A23">
            <w:pPr>
              <w:spacing w:before="0" w:after="0"/>
              <w:ind w:left="135"/>
              <w:jc w:val="left"/>
            </w:pPr>
          </w:p>
        </w:tc>
        <w:tc>
          <w:tcPr>
            <w:tcW w:w="1977" w:type="dxa"/>
            <w:tcMar>
              <w:top w:w="50" w:type="dxa"/>
              <w:left w:w="100" w:type="dxa"/>
            </w:tcMar>
            <w:vAlign w:val="center"/>
          </w:tcPr>
          <w:p w14:paraId="3410715D">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14:paraId="53C10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DE37F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32A8A01">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662630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C485D9">
            <w:pPr>
              <w:spacing w:before="0" w:after="0" w:line="276" w:lineRule="auto"/>
              <w:ind w:left="135"/>
              <w:jc w:val="center"/>
            </w:pPr>
          </w:p>
        </w:tc>
        <w:tc>
          <w:tcPr>
            <w:tcW w:w="1628" w:type="dxa"/>
            <w:tcMar>
              <w:top w:w="50" w:type="dxa"/>
              <w:left w:w="100" w:type="dxa"/>
            </w:tcMar>
            <w:vAlign w:val="center"/>
          </w:tcPr>
          <w:p w14:paraId="304F2B08">
            <w:pPr>
              <w:spacing w:before="0" w:after="0" w:line="276" w:lineRule="auto"/>
              <w:ind w:left="135"/>
              <w:jc w:val="center"/>
            </w:pPr>
          </w:p>
        </w:tc>
        <w:tc>
          <w:tcPr>
            <w:tcW w:w="1155" w:type="dxa"/>
            <w:tcMar>
              <w:top w:w="50" w:type="dxa"/>
              <w:left w:w="100" w:type="dxa"/>
            </w:tcMar>
            <w:vAlign w:val="center"/>
          </w:tcPr>
          <w:p w14:paraId="362F6332">
            <w:pPr>
              <w:spacing w:before="0" w:after="0"/>
              <w:ind w:left="135"/>
              <w:jc w:val="left"/>
            </w:pPr>
          </w:p>
        </w:tc>
        <w:tc>
          <w:tcPr>
            <w:tcW w:w="1977" w:type="dxa"/>
            <w:tcMar>
              <w:top w:w="50" w:type="dxa"/>
              <w:left w:w="100" w:type="dxa"/>
            </w:tcMar>
            <w:vAlign w:val="center"/>
          </w:tcPr>
          <w:p w14:paraId="4AA8BEA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14:paraId="7F9A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E46F3E">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19A1205">
            <w:pPr>
              <w:spacing w:before="0" w:after="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6D1601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71C463">
            <w:pPr>
              <w:spacing w:before="0" w:after="0" w:line="276" w:lineRule="auto"/>
              <w:ind w:left="135"/>
              <w:jc w:val="center"/>
            </w:pPr>
          </w:p>
        </w:tc>
        <w:tc>
          <w:tcPr>
            <w:tcW w:w="1628" w:type="dxa"/>
            <w:tcMar>
              <w:top w:w="50" w:type="dxa"/>
              <w:left w:w="100" w:type="dxa"/>
            </w:tcMar>
            <w:vAlign w:val="center"/>
          </w:tcPr>
          <w:p w14:paraId="25B299BD">
            <w:pPr>
              <w:spacing w:before="0" w:after="0" w:line="276" w:lineRule="auto"/>
              <w:ind w:left="135"/>
              <w:jc w:val="center"/>
            </w:pPr>
          </w:p>
        </w:tc>
        <w:tc>
          <w:tcPr>
            <w:tcW w:w="1155" w:type="dxa"/>
            <w:tcMar>
              <w:top w:w="50" w:type="dxa"/>
              <w:left w:w="100" w:type="dxa"/>
            </w:tcMar>
            <w:vAlign w:val="center"/>
          </w:tcPr>
          <w:p w14:paraId="2FE4209E">
            <w:pPr>
              <w:spacing w:before="0" w:after="0"/>
              <w:ind w:left="135"/>
              <w:jc w:val="left"/>
            </w:pPr>
          </w:p>
        </w:tc>
        <w:tc>
          <w:tcPr>
            <w:tcW w:w="1977" w:type="dxa"/>
            <w:tcMar>
              <w:top w:w="50" w:type="dxa"/>
              <w:left w:w="100" w:type="dxa"/>
            </w:tcMar>
            <w:vAlign w:val="center"/>
          </w:tcPr>
          <w:p w14:paraId="6C0C0EF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14:paraId="6F0D8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B8A46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7E8A3CE3">
            <w:pPr>
              <w:spacing w:before="0" w:after="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4AD14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03CE6A">
            <w:pPr>
              <w:spacing w:before="0" w:after="0" w:line="276" w:lineRule="auto"/>
              <w:ind w:left="135"/>
              <w:jc w:val="center"/>
            </w:pPr>
          </w:p>
        </w:tc>
        <w:tc>
          <w:tcPr>
            <w:tcW w:w="1628" w:type="dxa"/>
            <w:tcMar>
              <w:top w:w="50" w:type="dxa"/>
              <w:left w:w="100" w:type="dxa"/>
            </w:tcMar>
            <w:vAlign w:val="center"/>
          </w:tcPr>
          <w:p w14:paraId="0C471DD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EBC662C">
            <w:pPr>
              <w:spacing w:before="0" w:after="0"/>
              <w:ind w:left="135"/>
              <w:jc w:val="left"/>
            </w:pPr>
          </w:p>
        </w:tc>
        <w:tc>
          <w:tcPr>
            <w:tcW w:w="1977" w:type="dxa"/>
            <w:tcMar>
              <w:top w:w="50" w:type="dxa"/>
              <w:left w:w="100" w:type="dxa"/>
            </w:tcMar>
            <w:vAlign w:val="center"/>
          </w:tcPr>
          <w:p w14:paraId="5D8D197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14:paraId="581DF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27A75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0695D20">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41E3E54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E0FD2F">
            <w:pPr>
              <w:spacing w:before="0" w:after="0" w:line="276" w:lineRule="auto"/>
              <w:ind w:left="135"/>
              <w:jc w:val="center"/>
            </w:pPr>
          </w:p>
        </w:tc>
        <w:tc>
          <w:tcPr>
            <w:tcW w:w="1628" w:type="dxa"/>
            <w:tcMar>
              <w:top w:w="50" w:type="dxa"/>
              <w:left w:w="100" w:type="dxa"/>
            </w:tcMar>
            <w:vAlign w:val="center"/>
          </w:tcPr>
          <w:p w14:paraId="389A3DD5">
            <w:pPr>
              <w:spacing w:before="0" w:after="0" w:line="276" w:lineRule="auto"/>
              <w:ind w:left="135"/>
              <w:jc w:val="center"/>
            </w:pPr>
          </w:p>
        </w:tc>
        <w:tc>
          <w:tcPr>
            <w:tcW w:w="1155" w:type="dxa"/>
            <w:tcMar>
              <w:top w:w="50" w:type="dxa"/>
              <w:left w:w="100" w:type="dxa"/>
            </w:tcMar>
            <w:vAlign w:val="center"/>
          </w:tcPr>
          <w:p w14:paraId="6E83AFAE">
            <w:pPr>
              <w:spacing w:before="0" w:after="0"/>
              <w:ind w:left="135"/>
              <w:jc w:val="left"/>
            </w:pPr>
          </w:p>
        </w:tc>
        <w:tc>
          <w:tcPr>
            <w:tcW w:w="1977" w:type="dxa"/>
            <w:tcMar>
              <w:top w:w="50" w:type="dxa"/>
              <w:left w:w="100" w:type="dxa"/>
            </w:tcMar>
            <w:vAlign w:val="center"/>
          </w:tcPr>
          <w:p w14:paraId="49FB8B7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14:paraId="40D02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C0CF04">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B62E900">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5881A6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A859FE">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663AFC35">
            <w:pPr>
              <w:spacing w:before="0" w:after="0" w:line="276" w:lineRule="auto"/>
              <w:ind w:left="135"/>
              <w:jc w:val="center"/>
            </w:pPr>
          </w:p>
        </w:tc>
        <w:tc>
          <w:tcPr>
            <w:tcW w:w="1155" w:type="dxa"/>
            <w:tcMar>
              <w:top w:w="50" w:type="dxa"/>
              <w:left w:w="100" w:type="dxa"/>
            </w:tcMar>
            <w:vAlign w:val="center"/>
          </w:tcPr>
          <w:p w14:paraId="3B1DBB70">
            <w:pPr>
              <w:spacing w:before="0" w:after="0"/>
              <w:ind w:left="135"/>
              <w:jc w:val="left"/>
            </w:pPr>
          </w:p>
        </w:tc>
        <w:tc>
          <w:tcPr>
            <w:tcW w:w="1977" w:type="dxa"/>
            <w:tcMar>
              <w:top w:w="50" w:type="dxa"/>
              <w:left w:w="100" w:type="dxa"/>
            </w:tcMar>
            <w:vAlign w:val="center"/>
          </w:tcPr>
          <w:p w14:paraId="71693006">
            <w:pPr>
              <w:spacing w:before="0" w:after="0"/>
              <w:ind w:left="135"/>
              <w:jc w:val="left"/>
            </w:pPr>
          </w:p>
        </w:tc>
      </w:tr>
      <w:tr w14:paraId="0A0A9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8FF804">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7DA03778">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336B1B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2529C4">
            <w:pPr>
              <w:spacing w:before="0" w:after="0" w:line="276" w:lineRule="auto"/>
              <w:ind w:left="135"/>
              <w:jc w:val="center"/>
            </w:pPr>
          </w:p>
        </w:tc>
        <w:tc>
          <w:tcPr>
            <w:tcW w:w="1628" w:type="dxa"/>
            <w:tcMar>
              <w:top w:w="50" w:type="dxa"/>
              <w:left w:w="100" w:type="dxa"/>
            </w:tcMar>
            <w:vAlign w:val="center"/>
          </w:tcPr>
          <w:p w14:paraId="0CEEDD83">
            <w:pPr>
              <w:spacing w:before="0" w:after="0" w:line="276" w:lineRule="auto"/>
              <w:ind w:left="135"/>
              <w:jc w:val="center"/>
            </w:pPr>
          </w:p>
        </w:tc>
        <w:tc>
          <w:tcPr>
            <w:tcW w:w="1155" w:type="dxa"/>
            <w:tcMar>
              <w:top w:w="50" w:type="dxa"/>
              <w:left w:w="100" w:type="dxa"/>
            </w:tcMar>
            <w:vAlign w:val="center"/>
          </w:tcPr>
          <w:p w14:paraId="522E9319">
            <w:pPr>
              <w:spacing w:before="0" w:after="0"/>
              <w:ind w:left="135"/>
              <w:jc w:val="left"/>
            </w:pPr>
          </w:p>
        </w:tc>
        <w:tc>
          <w:tcPr>
            <w:tcW w:w="1977" w:type="dxa"/>
            <w:tcMar>
              <w:top w:w="50" w:type="dxa"/>
              <w:left w:w="100" w:type="dxa"/>
            </w:tcMar>
            <w:vAlign w:val="center"/>
          </w:tcPr>
          <w:p w14:paraId="6CEC32A2">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14:paraId="45E10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7B7E9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3181C47">
            <w:pPr>
              <w:spacing w:before="0" w:after="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1AB7CD5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AF5E89">
            <w:pPr>
              <w:spacing w:before="0" w:after="0" w:line="276" w:lineRule="auto"/>
              <w:ind w:left="135"/>
              <w:jc w:val="center"/>
            </w:pPr>
          </w:p>
        </w:tc>
        <w:tc>
          <w:tcPr>
            <w:tcW w:w="1628" w:type="dxa"/>
            <w:tcMar>
              <w:top w:w="50" w:type="dxa"/>
              <w:left w:w="100" w:type="dxa"/>
            </w:tcMar>
            <w:vAlign w:val="center"/>
          </w:tcPr>
          <w:p w14:paraId="1977AF9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7324461">
            <w:pPr>
              <w:spacing w:before="0" w:after="0"/>
              <w:ind w:left="135"/>
              <w:jc w:val="left"/>
            </w:pPr>
          </w:p>
        </w:tc>
        <w:tc>
          <w:tcPr>
            <w:tcW w:w="1977" w:type="dxa"/>
            <w:tcMar>
              <w:top w:w="50" w:type="dxa"/>
              <w:left w:w="100" w:type="dxa"/>
            </w:tcMar>
            <w:vAlign w:val="center"/>
          </w:tcPr>
          <w:p w14:paraId="78851B9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14:paraId="4F702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9F2AE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635779C">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F0860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3A1B9D">
            <w:pPr>
              <w:spacing w:before="0" w:after="0" w:line="276" w:lineRule="auto"/>
              <w:ind w:left="135"/>
              <w:jc w:val="center"/>
            </w:pPr>
          </w:p>
        </w:tc>
        <w:tc>
          <w:tcPr>
            <w:tcW w:w="1628" w:type="dxa"/>
            <w:tcMar>
              <w:top w:w="50" w:type="dxa"/>
              <w:left w:w="100" w:type="dxa"/>
            </w:tcMar>
            <w:vAlign w:val="center"/>
          </w:tcPr>
          <w:p w14:paraId="14410607">
            <w:pPr>
              <w:spacing w:before="0" w:after="0" w:line="276" w:lineRule="auto"/>
              <w:ind w:left="135"/>
              <w:jc w:val="center"/>
            </w:pPr>
          </w:p>
        </w:tc>
        <w:tc>
          <w:tcPr>
            <w:tcW w:w="1155" w:type="dxa"/>
            <w:tcMar>
              <w:top w:w="50" w:type="dxa"/>
              <w:left w:w="100" w:type="dxa"/>
            </w:tcMar>
            <w:vAlign w:val="center"/>
          </w:tcPr>
          <w:p w14:paraId="12E85740">
            <w:pPr>
              <w:spacing w:before="0" w:after="0"/>
              <w:ind w:left="135"/>
              <w:jc w:val="left"/>
            </w:pPr>
          </w:p>
        </w:tc>
        <w:tc>
          <w:tcPr>
            <w:tcW w:w="1977" w:type="dxa"/>
            <w:tcMar>
              <w:top w:w="50" w:type="dxa"/>
              <w:left w:w="100" w:type="dxa"/>
            </w:tcMar>
            <w:vAlign w:val="center"/>
          </w:tcPr>
          <w:p w14:paraId="6CDE1B2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14:paraId="2839B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2FB88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B0EB391">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25C01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4117D6">
            <w:pPr>
              <w:spacing w:before="0" w:after="0" w:line="276" w:lineRule="auto"/>
              <w:ind w:left="135"/>
              <w:jc w:val="center"/>
            </w:pPr>
          </w:p>
        </w:tc>
        <w:tc>
          <w:tcPr>
            <w:tcW w:w="1628" w:type="dxa"/>
            <w:tcMar>
              <w:top w:w="50" w:type="dxa"/>
              <w:left w:w="100" w:type="dxa"/>
            </w:tcMar>
            <w:vAlign w:val="center"/>
          </w:tcPr>
          <w:p w14:paraId="16614E0E">
            <w:pPr>
              <w:spacing w:before="0" w:after="0" w:line="276" w:lineRule="auto"/>
              <w:ind w:left="135"/>
              <w:jc w:val="center"/>
            </w:pPr>
          </w:p>
        </w:tc>
        <w:tc>
          <w:tcPr>
            <w:tcW w:w="1155" w:type="dxa"/>
            <w:tcMar>
              <w:top w:w="50" w:type="dxa"/>
              <w:left w:w="100" w:type="dxa"/>
            </w:tcMar>
            <w:vAlign w:val="center"/>
          </w:tcPr>
          <w:p w14:paraId="0A2A80EA">
            <w:pPr>
              <w:spacing w:before="0" w:after="0"/>
              <w:ind w:left="135"/>
              <w:jc w:val="left"/>
            </w:pPr>
          </w:p>
        </w:tc>
        <w:tc>
          <w:tcPr>
            <w:tcW w:w="1977" w:type="dxa"/>
            <w:tcMar>
              <w:top w:w="50" w:type="dxa"/>
              <w:left w:w="100" w:type="dxa"/>
            </w:tcMar>
            <w:vAlign w:val="center"/>
          </w:tcPr>
          <w:p w14:paraId="6953D68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14:paraId="109EB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2488EF">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8900FF1">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34EF4B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57F649">
            <w:pPr>
              <w:spacing w:before="0" w:after="0" w:line="276" w:lineRule="auto"/>
              <w:ind w:left="135"/>
              <w:jc w:val="center"/>
            </w:pPr>
          </w:p>
        </w:tc>
        <w:tc>
          <w:tcPr>
            <w:tcW w:w="1628" w:type="dxa"/>
            <w:tcMar>
              <w:top w:w="50" w:type="dxa"/>
              <w:left w:w="100" w:type="dxa"/>
            </w:tcMar>
            <w:vAlign w:val="center"/>
          </w:tcPr>
          <w:p w14:paraId="746D3F5D">
            <w:pPr>
              <w:spacing w:before="0" w:after="0" w:line="276" w:lineRule="auto"/>
              <w:ind w:left="135"/>
              <w:jc w:val="center"/>
            </w:pPr>
          </w:p>
        </w:tc>
        <w:tc>
          <w:tcPr>
            <w:tcW w:w="1155" w:type="dxa"/>
            <w:tcMar>
              <w:top w:w="50" w:type="dxa"/>
              <w:left w:w="100" w:type="dxa"/>
            </w:tcMar>
            <w:vAlign w:val="center"/>
          </w:tcPr>
          <w:p w14:paraId="4ACCFC38">
            <w:pPr>
              <w:spacing w:before="0" w:after="0"/>
              <w:ind w:left="135"/>
              <w:jc w:val="left"/>
            </w:pPr>
          </w:p>
        </w:tc>
        <w:tc>
          <w:tcPr>
            <w:tcW w:w="1977" w:type="dxa"/>
            <w:tcMar>
              <w:top w:w="50" w:type="dxa"/>
              <w:left w:w="100" w:type="dxa"/>
            </w:tcMar>
            <w:vAlign w:val="center"/>
          </w:tcPr>
          <w:p w14:paraId="22862A1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14:paraId="1DA6F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0E7DEC">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D5625D8">
            <w:pPr>
              <w:spacing w:before="0" w:after="0"/>
              <w:ind w:left="135"/>
              <w:jc w:val="left"/>
            </w:pPr>
            <w:r>
              <w:rPr>
                <w:rFonts w:ascii="Times New Roman" w:hAnsi="Times New Roman"/>
                <w:b w:val="0"/>
                <w:i w:val="0"/>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14:paraId="4EC7235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B58DF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002F898">
            <w:pPr>
              <w:spacing w:before="0" w:after="0" w:line="276" w:lineRule="auto"/>
              <w:ind w:left="135"/>
              <w:jc w:val="center"/>
            </w:pPr>
          </w:p>
        </w:tc>
        <w:tc>
          <w:tcPr>
            <w:tcW w:w="1155" w:type="dxa"/>
            <w:tcMar>
              <w:top w:w="50" w:type="dxa"/>
              <w:left w:w="100" w:type="dxa"/>
            </w:tcMar>
            <w:vAlign w:val="center"/>
          </w:tcPr>
          <w:p w14:paraId="034DEB55">
            <w:pPr>
              <w:spacing w:before="0" w:after="0"/>
              <w:ind w:left="135"/>
              <w:jc w:val="left"/>
            </w:pPr>
          </w:p>
        </w:tc>
        <w:tc>
          <w:tcPr>
            <w:tcW w:w="1977" w:type="dxa"/>
            <w:tcMar>
              <w:top w:w="50" w:type="dxa"/>
              <w:left w:w="100" w:type="dxa"/>
            </w:tcMar>
            <w:vAlign w:val="center"/>
          </w:tcPr>
          <w:p w14:paraId="43E97DAB">
            <w:pPr>
              <w:spacing w:before="0" w:after="0"/>
              <w:ind w:left="135"/>
              <w:jc w:val="left"/>
            </w:pPr>
          </w:p>
        </w:tc>
      </w:tr>
      <w:tr w14:paraId="2EA3F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958A3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4C5B8004">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4F7999F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647D89">
            <w:pPr>
              <w:spacing w:before="0" w:after="0" w:line="276" w:lineRule="auto"/>
              <w:ind w:left="135"/>
              <w:jc w:val="center"/>
            </w:pPr>
          </w:p>
        </w:tc>
        <w:tc>
          <w:tcPr>
            <w:tcW w:w="1628" w:type="dxa"/>
            <w:tcMar>
              <w:top w:w="50" w:type="dxa"/>
              <w:left w:w="100" w:type="dxa"/>
            </w:tcMar>
            <w:vAlign w:val="center"/>
          </w:tcPr>
          <w:p w14:paraId="36801C4F">
            <w:pPr>
              <w:spacing w:before="0" w:after="0" w:line="276" w:lineRule="auto"/>
              <w:ind w:left="135"/>
              <w:jc w:val="center"/>
            </w:pPr>
          </w:p>
        </w:tc>
        <w:tc>
          <w:tcPr>
            <w:tcW w:w="1155" w:type="dxa"/>
            <w:tcMar>
              <w:top w:w="50" w:type="dxa"/>
              <w:left w:w="100" w:type="dxa"/>
            </w:tcMar>
            <w:vAlign w:val="center"/>
          </w:tcPr>
          <w:p w14:paraId="5BDA5C05">
            <w:pPr>
              <w:spacing w:before="0" w:after="0"/>
              <w:ind w:left="135"/>
              <w:jc w:val="left"/>
            </w:pPr>
          </w:p>
        </w:tc>
        <w:tc>
          <w:tcPr>
            <w:tcW w:w="1977" w:type="dxa"/>
            <w:tcMar>
              <w:top w:w="50" w:type="dxa"/>
              <w:left w:w="100" w:type="dxa"/>
            </w:tcMar>
            <w:vAlign w:val="center"/>
          </w:tcPr>
          <w:p w14:paraId="542457F7">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14:paraId="60251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561260">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639DF83">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8A7B4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657B71">
            <w:pPr>
              <w:spacing w:before="0" w:after="0" w:line="276" w:lineRule="auto"/>
              <w:ind w:left="135"/>
              <w:jc w:val="center"/>
            </w:pPr>
          </w:p>
        </w:tc>
        <w:tc>
          <w:tcPr>
            <w:tcW w:w="1628" w:type="dxa"/>
            <w:tcMar>
              <w:top w:w="50" w:type="dxa"/>
              <w:left w:w="100" w:type="dxa"/>
            </w:tcMar>
            <w:vAlign w:val="center"/>
          </w:tcPr>
          <w:p w14:paraId="43677E6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EE6FD58">
            <w:pPr>
              <w:spacing w:before="0" w:after="0"/>
              <w:ind w:left="135"/>
              <w:jc w:val="left"/>
            </w:pPr>
          </w:p>
        </w:tc>
        <w:tc>
          <w:tcPr>
            <w:tcW w:w="1977" w:type="dxa"/>
            <w:tcMar>
              <w:top w:w="50" w:type="dxa"/>
              <w:left w:w="100" w:type="dxa"/>
            </w:tcMar>
            <w:vAlign w:val="center"/>
          </w:tcPr>
          <w:p w14:paraId="4299D44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14:paraId="5B67F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DAAD6D">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C7B809E">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14:paraId="351BCB5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680DE8">
            <w:pPr>
              <w:spacing w:before="0" w:after="0" w:line="276" w:lineRule="auto"/>
              <w:ind w:left="135"/>
              <w:jc w:val="center"/>
            </w:pPr>
          </w:p>
        </w:tc>
        <w:tc>
          <w:tcPr>
            <w:tcW w:w="1628" w:type="dxa"/>
            <w:tcMar>
              <w:top w:w="50" w:type="dxa"/>
              <w:left w:w="100" w:type="dxa"/>
            </w:tcMar>
            <w:vAlign w:val="center"/>
          </w:tcPr>
          <w:p w14:paraId="22CE2996">
            <w:pPr>
              <w:spacing w:before="0" w:after="0" w:line="276" w:lineRule="auto"/>
              <w:ind w:left="135"/>
              <w:jc w:val="center"/>
            </w:pPr>
          </w:p>
        </w:tc>
        <w:tc>
          <w:tcPr>
            <w:tcW w:w="1155" w:type="dxa"/>
            <w:tcMar>
              <w:top w:w="50" w:type="dxa"/>
              <w:left w:w="100" w:type="dxa"/>
            </w:tcMar>
            <w:vAlign w:val="center"/>
          </w:tcPr>
          <w:p w14:paraId="6DC77691">
            <w:pPr>
              <w:spacing w:before="0" w:after="0"/>
              <w:ind w:left="135"/>
              <w:jc w:val="left"/>
            </w:pPr>
          </w:p>
        </w:tc>
        <w:tc>
          <w:tcPr>
            <w:tcW w:w="1977" w:type="dxa"/>
            <w:tcMar>
              <w:top w:w="50" w:type="dxa"/>
              <w:left w:w="100" w:type="dxa"/>
            </w:tcMar>
            <w:vAlign w:val="center"/>
          </w:tcPr>
          <w:p w14:paraId="3EC2096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14:paraId="377A9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CD4AD0">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749CE1F">
            <w:pPr>
              <w:spacing w:before="0" w:after="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14:paraId="5F2FB8A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FA38F9">
            <w:pPr>
              <w:spacing w:before="0" w:after="0" w:line="276" w:lineRule="auto"/>
              <w:ind w:left="135"/>
              <w:jc w:val="center"/>
            </w:pPr>
          </w:p>
        </w:tc>
        <w:tc>
          <w:tcPr>
            <w:tcW w:w="1628" w:type="dxa"/>
            <w:tcMar>
              <w:top w:w="50" w:type="dxa"/>
              <w:left w:w="100" w:type="dxa"/>
            </w:tcMar>
            <w:vAlign w:val="center"/>
          </w:tcPr>
          <w:p w14:paraId="754F3E81">
            <w:pPr>
              <w:spacing w:before="0" w:after="0" w:line="276" w:lineRule="auto"/>
              <w:ind w:left="135"/>
              <w:jc w:val="center"/>
            </w:pPr>
          </w:p>
        </w:tc>
        <w:tc>
          <w:tcPr>
            <w:tcW w:w="1155" w:type="dxa"/>
            <w:tcMar>
              <w:top w:w="50" w:type="dxa"/>
              <w:left w:w="100" w:type="dxa"/>
            </w:tcMar>
            <w:vAlign w:val="center"/>
          </w:tcPr>
          <w:p w14:paraId="503FC403">
            <w:pPr>
              <w:spacing w:before="0" w:after="0"/>
              <w:ind w:left="135"/>
              <w:jc w:val="left"/>
            </w:pPr>
          </w:p>
        </w:tc>
        <w:tc>
          <w:tcPr>
            <w:tcW w:w="1977" w:type="dxa"/>
            <w:tcMar>
              <w:top w:w="50" w:type="dxa"/>
              <w:left w:w="100" w:type="dxa"/>
            </w:tcMar>
            <w:vAlign w:val="center"/>
          </w:tcPr>
          <w:p w14:paraId="1138942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14:paraId="6FC49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C409AC">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D80B2C4">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1DAE94D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9E9111">
            <w:pPr>
              <w:spacing w:before="0" w:after="0" w:line="276" w:lineRule="auto"/>
              <w:ind w:left="135"/>
              <w:jc w:val="center"/>
            </w:pPr>
          </w:p>
        </w:tc>
        <w:tc>
          <w:tcPr>
            <w:tcW w:w="1628" w:type="dxa"/>
            <w:tcMar>
              <w:top w:w="50" w:type="dxa"/>
              <w:left w:w="100" w:type="dxa"/>
            </w:tcMar>
            <w:vAlign w:val="center"/>
          </w:tcPr>
          <w:p w14:paraId="0A0850D4">
            <w:pPr>
              <w:spacing w:before="0" w:after="0" w:line="276" w:lineRule="auto"/>
              <w:ind w:left="135"/>
              <w:jc w:val="center"/>
            </w:pPr>
          </w:p>
        </w:tc>
        <w:tc>
          <w:tcPr>
            <w:tcW w:w="1155" w:type="dxa"/>
            <w:tcMar>
              <w:top w:w="50" w:type="dxa"/>
              <w:left w:w="100" w:type="dxa"/>
            </w:tcMar>
            <w:vAlign w:val="center"/>
          </w:tcPr>
          <w:p w14:paraId="779582B1">
            <w:pPr>
              <w:spacing w:before="0" w:after="0"/>
              <w:ind w:left="135"/>
              <w:jc w:val="left"/>
            </w:pPr>
          </w:p>
        </w:tc>
        <w:tc>
          <w:tcPr>
            <w:tcW w:w="1977" w:type="dxa"/>
            <w:tcMar>
              <w:top w:w="50" w:type="dxa"/>
              <w:left w:w="100" w:type="dxa"/>
            </w:tcMar>
            <w:vAlign w:val="center"/>
          </w:tcPr>
          <w:p w14:paraId="3AACCE9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14:paraId="6B9D2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70D513">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8DD67CD">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3A290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0C7A89">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D66CDDF">
            <w:pPr>
              <w:spacing w:before="0" w:after="0" w:line="276" w:lineRule="auto"/>
              <w:ind w:left="135"/>
              <w:jc w:val="center"/>
            </w:pPr>
          </w:p>
        </w:tc>
        <w:tc>
          <w:tcPr>
            <w:tcW w:w="1155" w:type="dxa"/>
            <w:tcMar>
              <w:top w:w="50" w:type="dxa"/>
              <w:left w:w="100" w:type="dxa"/>
            </w:tcMar>
            <w:vAlign w:val="center"/>
          </w:tcPr>
          <w:p w14:paraId="3D9F7AEB">
            <w:pPr>
              <w:spacing w:before="0" w:after="0"/>
              <w:ind w:left="135"/>
              <w:jc w:val="left"/>
            </w:pPr>
          </w:p>
        </w:tc>
        <w:tc>
          <w:tcPr>
            <w:tcW w:w="1977" w:type="dxa"/>
            <w:tcMar>
              <w:top w:w="50" w:type="dxa"/>
              <w:left w:w="100" w:type="dxa"/>
            </w:tcMar>
            <w:vAlign w:val="center"/>
          </w:tcPr>
          <w:p w14:paraId="444EA007">
            <w:pPr>
              <w:spacing w:before="0" w:after="0"/>
              <w:ind w:left="135"/>
              <w:jc w:val="left"/>
            </w:pPr>
          </w:p>
        </w:tc>
      </w:tr>
      <w:tr w14:paraId="34465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2DDF2A">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09E09B3">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7B5AC021">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531EF7FD">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14:paraId="51691895">
            <w:pPr>
              <w:jc w:val="left"/>
            </w:pPr>
          </w:p>
        </w:tc>
      </w:tr>
    </w:tbl>
    <w:p w14:paraId="166A4842">
      <w:pPr>
        <w:sectPr>
          <w:pgSz w:w="16383" w:h="11906" w:orient="landscape"/>
          <w:cols w:space="720" w:num="1"/>
        </w:sectPr>
      </w:pPr>
    </w:p>
    <w:p w14:paraId="1E6A8312">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
        <w:gridCol w:w="4343"/>
        <w:gridCol w:w="1138"/>
        <w:gridCol w:w="1307"/>
        <w:gridCol w:w="1424"/>
        <w:gridCol w:w="985"/>
        <w:gridCol w:w="2883"/>
      </w:tblGrid>
      <w:tr w14:paraId="54CC2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45238304">
            <w:pPr>
              <w:spacing w:before="0" w:after="0"/>
              <w:ind w:left="135"/>
              <w:jc w:val="left"/>
            </w:pPr>
            <w:r>
              <w:rPr>
                <w:rFonts w:ascii="Times New Roman" w:hAnsi="Times New Roman"/>
                <w:b/>
                <w:i w:val="0"/>
                <w:color w:val="000000"/>
                <w:sz w:val="24"/>
              </w:rPr>
              <w:t xml:space="preserve">№ п/п </w:t>
            </w:r>
          </w:p>
          <w:p w14:paraId="23889263">
            <w:pPr>
              <w:spacing w:before="0" w:after="0"/>
              <w:ind w:left="135"/>
              <w:jc w:val="left"/>
            </w:pPr>
          </w:p>
        </w:tc>
        <w:tc>
          <w:tcPr>
            <w:tcW w:w="3432" w:type="dxa"/>
            <w:vMerge w:val="restart"/>
            <w:tcMar>
              <w:top w:w="50" w:type="dxa"/>
              <w:left w:w="100" w:type="dxa"/>
            </w:tcMar>
            <w:vAlign w:val="center"/>
          </w:tcPr>
          <w:p w14:paraId="3A7208BD">
            <w:pPr>
              <w:spacing w:before="0" w:after="0"/>
              <w:ind w:left="135"/>
              <w:jc w:val="left"/>
            </w:pPr>
            <w:r>
              <w:rPr>
                <w:rFonts w:ascii="Times New Roman" w:hAnsi="Times New Roman"/>
                <w:b/>
                <w:i w:val="0"/>
                <w:color w:val="000000"/>
                <w:sz w:val="24"/>
              </w:rPr>
              <w:t xml:space="preserve">Тема урока </w:t>
            </w:r>
          </w:p>
          <w:p w14:paraId="6E5E7177">
            <w:pPr>
              <w:spacing w:before="0" w:after="0"/>
              <w:ind w:left="135"/>
              <w:jc w:val="left"/>
            </w:pPr>
          </w:p>
        </w:tc>
        <w:tc>
          <w:tcPr>
            <w:tcW w:w="0" w:type="auto"/>
            <w:gridSpan w:val="3"/>
            <w:tcMar>
              <w:top w:w="50" w:type="dxa"/>
              <w:left w:w="100" w:type="dxa"/>
            </w:tcMar>
            <w:vAlign w:val="center"/>
          </w:tcPr>
          <w:p w14:paraId="4E0EA01A">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6194F9E4">
            <w:pPr>
              <w:spacing w:before="0" w:after="0"/>
              <w:ind w:left="135"/>
              <w:jc w:val="left"/>
            </w:pPr>
            <w:r>
              <w:rPr>
                <w:rFonts w:ascii="Times New Roman" w:hAnsi="Times New Roman"/>
                <w:b/>
                <w:i w:val="0"/>
                <w:color w:val="000000"/>
                <w:sz w:val="24"/>
              </w:rPr>
              <w:t xml:space="preserve">Дата изучения </w:t>
            </w:r>
          </w:p>
          <w:p w14:paraId="5C5DD056">
            <w:pPr>
              <w:spacing w:before="0" w:after="0"/>
              <w:ind w:left="135"/>
              <w:jc w:val="left"/>
            </w:pPr>
          </w:p>
        </w:tc>
        <w:tc>
          <w:tcPr>
            <w:tcW w:w="1944" w:type="dxa"/>
            <w:vMerge w:val="restart"/>
            <w:tcMar>
              <w:top w:w="50" w:type="dxa"/>
              <w:left w:w="100" w:type="dxa"/>
            </w:tcMar>
            <w:vAlign w:val="center"/>
          </w:tcPr>
          <w:p w14:paraId="46A4559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92BCBE9">
            <w:pPr>
              <w:spacing w:before="0" w:after="0"/>
              <w:ind w:left="135"/>
              <w:jc w:val="left"/>
            </w:pPr>
          </w:p>
        </w:tc>
      </w:tr>
      <w:tr w14:paraId="04EFD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C9A956">
            <w:pPr>
              <w:jc w:val="left"/>
            </w:pPr>
          </w:p>
        </w:tc>
        <w:tc>
          <w:tcPr>
            <w:tcW w:w="0" w:type="auto"/>
            <w:vMerge w:val="continue"/>
            <w:tcBorders>
              <w:top w:val="nil"/>
            </w:tcBorders>
            <w:tcMar>
              <w:top w:w="50" w:type="dxa"/>
              <w:left w:w="100" w:type="dxa"/>
            </w:tcMar>
          </w:tcPr>
          <w:p w14:paraId="79E45787">
            <w:pPr>
              <w:jc w:val="left"/>
            </w:pPr>
          </w:p>
        </w:tc>
        <w:tc>
          <w:tcPr>
            <w:tcW w:w="802" w:type="dxa"/>
            <w:tcMar>
              <w:top w:w="50" w:type="dxa"/>
              <w:left w:w="100" w:type="dxa"/>
            </w:tcMar>
            <w:vAlign w:val="center"/>
          </w:tcPr>
          <w:p w14:paraId="19A7A45E">
            <w:pPr>
              <w:spacing w:before="0" w:after="0"/>
              <w:ind w:left="135"/>
              <w:jc w:val="left"/>
            </w:pPr>
            <w:r>
              <w:rPr>
                <w:rFonts w:ascii="Times New Roman" w:hAnsi="Times New Roman"/>
                <w:b/>
                <w:i w:val="0"/>
                <w:color w:val="000000"/>
                <w:sz w:val="24"/>
              </w:rPr>
              <w:t xml:space="preserve">Всего </w:t>
            </w:r>
          </w:p>
          <w:p w14:paraId="0FB32747">
            <w:pPr>
              <w:spacing w:before="0" w:after="0"/>
              <w:ind w:left="135"/>
              <w:jc w:val="left"/>
            </w:pPr>
          </w:p>
        </w:tc>
        <w:tc>
          <w:tcPr>
            <w:tcW w:w="1496" w:type="dxa"/>
            <w:tcMar>
              <w:top w:w="50" w:type="dxa"/>
              <w:left w:w="100" w:type="dxa"/>
            </w:tcMar>
            <w:vAlign w:val="center"/>
          </w:tcPr>
          <w:p w14:paraId="3170A1B4">
            <w:pPr>
              <w:spacing w:before="0" w:after="0"/>
              <w:ind w:left="135"/>
              <w:jc w:val="left"/>
            </w:pPr>
            <w:r>
              <w:rPr>
                <w:rFonts w:ascii="Times New Roman" w:hAnsi="Times New Roman"/>
                <w:b/>
                <w:i w:val="0"/>
                <w:color w:val="000000"/>
                <w:sz w:val="24"/>
              </w:rPr>
              <w:t xml:space="preserve">Контрольные работы </w:t>
            </w:r>
          </w:p>
          <w:p w14:paraId="3566E503">
            <w:pPr>
              <w:spacing w:before="0" w:after="0"/>
              <w:ind w:left="135"/>
              <w:jc w:val="left"/>
            </w:pPr>
          </w:p>
        </w:tc>
        <w:tc>
          <w:tcPr>
            <w:tcW w:w="1598" w:type="dxa"/>
            <w:tcMar>
              <w:top w:w="50" w:type="dxa"/>
              <w:left w:w="100" w:type="dxa"/>
            </w:tcMar>
            <w:vAlign w:val="center"/>
          </w:tcPr>
          <w:p w14:paraId="179A9F29">
            <w:pPr>
              <w:spacing w:before="0" w:after="0"/>
              <w:ind w:left="135"/>
              <w:jc w:val="left"/>
            </w:pPr>
            <w:r>
              <w:rPr>
                <w:rFonts w:ascii="Times New Roman" w:hAnsi="Times New Roman"/>
                <w:b/>
                <w:i w:val="0"/>
                <w:color w:val="000000"/>
                <w:sz w:val="24"/>
              </w:rPr>
              <w:t xml:space="preserve">Практические работы </w:t>
            </w:r>
          </w:p>
          <w:p w14:paraId="34B323B1">
            <w:pPr>
              <w:spacing w:before="0" w:after="0"/>
              <w:ind w:left="135"/>
              <w:jc w:val="left"/>
            </w:pPr>
          </w:p>
        </w:tc>
        <w:tc>
          <w:tcPr>
            <w:tcW w:w="0" w:type="auto"/>
            <w:vMerge w:val="continue"/>
            <w:tcBorders>
              <w:top w:val="nil"/>
            </w:tcBorders>
            <w:tcMar>
              <w:top w:w="50" w:type="dxa"/>
              <w:left w:w="100" w:type="dxa"/>
            </w:tcMar>
          </w:tcPr>
          <w:p w14:paraId="668FD353">
            <w:pPr>
              <w:jc w:val="left"/>
            </w:pPr>
          </w:p>
        </w:tc>
        <w:tc>
          <w:tcPr>
            <w:tcW w:w="0" w:type="auto"/>
            <w:vMerge w:val="continue"/>
            <w:tcBorders>
              <w:top w:val="nil"/>
            </w:tcBorders>
            <w:tcMar>
              <w:top w:w="50" w:type="dxa"/>
              <w:left w:w="100" w:type="dxa"/>
            </w:tcMar>
          </w:tcPr>
          <w:p w14:paraId="71B0D685">
            <w:pPr>
              <w:jc w:val="left"/>
            </w:pPr>
          </w:p>
        </w:tc>
      </w:tr>
      <w:tr w14:paraId="1415F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ED1D24">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45653986">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0435F51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C372CD">
            <w:pPr>
              <w:spacing w:before="0" w:after="0" w:line="276" w:lineRule="auto"/>
              <w:ind w:left="135"/>
              <w:jc w:val="center"/>
            </w:pPr>
          </w:p>
        </w:tc>
        <w:tc>
          <w:tcPr>
            <w:tcW w:w="1598" w:type="dxa"/>
            <w:tcMar>
              <w:top w:w="50" w:type="dxa"/>
              <w:left w:w="100" w:type="dxa"/>
            </w:tcMar>
            <w:vAlign w:val="center"/>
          </w:tcPr>
          <w:p w14:paraId="5AD8CA52">
            <w:pPr>
              <w:spacing w:before="0" w:after="0" w:line="276" w:lineRule="auto"/>
              <w:ind w:left="135"/>
              <w:jc w:val="center"/>
            </w:pPr>
          </w:p>
        </w:tc>
        <w:tc>
          <w:tcPr>
            <w:tcW w:w="1128" w:type="dxa"/>
            <w:tcMar>
              <w:top w:w="50" w:type="dxa"/>
              <w:left w:w="100" w:type="dxa"/>
            </w:tcMar>
            <w:vAlign w:val="center"/>
          </w:tcPr>
          <w:p w14:paraId="0E742FC5">
            <w:pPr>
              <w:spacing w:before="0" w:after="0"/>
              <w:ind w:left="135"/>
              <w:jc w:val="left"/>
            </w:pPr>
          </w:p>
        </w:tc>
        <w:tc>
          <w:tcPr>
            <w:tcW w:w="1944" w:type="dxa"/>
            <w:tcMar>
              <w:top w:w="50" w:type="dxa"/>
              <w:left w:w="100" w:type="dxa"/>
            </w:tcMar>
            <w:vAlign w:val="center"/>
          </w:tcPr>
          <w:p w14:paraId="5DF875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14:paraId="19196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9B03E5">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47672813">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852180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CF3173F">
            <w:pPr>
              <w:spacing w:before="0" w:after="0" w:line="276" w:lineRule="auto"/>
              <w:ind w:left="135"/>
              <w:jc w:val="center"/>
            </w:pPr>
          </w:p>
        </w:tc>
        <w:tc>
          <w:tcPr>
            <w:tcW w:w="1598" w:type="dxa"/>
            <w:tcMar>
              <w:top w:w="50" w:type="dxa"/>
              <w:left w:w="100" w:type="dxa"/>
            </w:tcMar>
            <w:vAlign w:val="center"/>
          </w:tcPr>
          <w:p w14:paraId="47430372">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8A643E7">
            <w:pPr>
              <w:spacing w:before="0" w:after="0"/>
              <w:ind w:left="135"/>
              <w:jc w:val="left"/>
            </w:pPr>
          </w:p>
        </w:tc>
        <w:tc>
          <w:tcPr>
            <w:tcW w:w="1944" w:type="dxa"/>
            <w:tcMar>
              <w:top w:w="50" w:type="dxa"/>
              <w:left w:w="100" w:type="dxa"/>
            </w:tcMar>
            <w:vAlign w:val="center"/>
          </w:tcPr>
          <w:p w14:paraId="2162A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14:paraId="2F4FC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EDB039">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265BAF4E">
            <w:pPr>
              <w:spacing w:before="0" w:after="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14:paraId="1D834FD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A984507">
            <w:pPr>
              <w:spacing w:before="0" w:after="0" w:line="276" w:lineRule="auto"/>
              <w:ind w:left="135"/>
              <w:jc w:val="center"/>
            </w:pPr>
          </w:p>
        </w:tc>
        <w:tc>
          <w:tcPr>
            <w:tcW w:w="1598" w:type="dxa"/>
            <w:tcMar>
              <w:top w:w="50" w:type="dxa"/>
              <w:left w:w="100" w:type="dxa"/>
            </w:tcMar>
            <w:vAlign w:val="center"/>
          </w:tcPr>
          <w:p w14:paraId="5030354B">
            <w:pPr>
              <w:spacing w:before="0" w:after="0" w:line="276" w:lineRule="auto"/>
              <w:ind w:left="135"/>
              <w:jc w:val="center"/>
            </w:pPr>
          </w:p>
        </w:tc>
        <w:tc>
          <w:tcPr>
            <w:tcW w:w="1128" w:type="dxa"/>
            <w:tcMar>
              <w:top w:w="50" w:type="dxa"/>
              <w:left w:w="100" w:type="dxa"/>
            </w:tcMar>
            <w:vAlign w:val="center"/>
          </w:tcPr>
          <w:p w14:paraId="6DF2CB2B">
            <w:pPr>
              <w:spacing w:before="0" w:after="0"/>
              <w:ind w:left="135"/>
              <w:jc w:val="left"/>
            </w:pPr>
          </w:p>
        </w:tc>
        <w:tc>
          <w:tcPr>
            <w:tcW w:w="1944" w:type="dxa"/>
            <w:tcMar>
              <w:top w:w="50" w:type="dxa"/>
              <w:left w:w="100" w:type="dxa"/>
            </w:tcMar>
            <w:vAlign w:val="center"/>
          </w:tcPr>
          <w:p w14:paraId="696714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14:paraId="663DF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CC26E2">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6169B423">
            <w:pPr>
              <w:spacing w:before="0" w:after="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14:paraId="2F2EBF8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839DAE4">
            <w:pPr>
              <w:spacing w:before="0" w:after="0" w:line="276" w:lineRule="auto"/>
              <w:ind w:left="135"/>
              <w:jc w:val="center"/>
            </w:pPr>
          </w:p>
        </w:tc>
        <w:tc>
          <w:tcPr>
            <w:tcW w:w="1598" w:type="dxa"/>
            <w:tcMar>
              <w:top w:w="50" w:type="dxa"/>
              <w:left w:w="100" w:type="dxa"/>
            </w:tcMar>
            <w:vAlign w:val="center"/>
          </w:tcPr>
          <w:p w14:paraId="3088578B">
            <w:pPr>
              <w:spacing w:before="0" w:after="0" w:line="276" w:lineRule="auto"/>
              <w:ind w:left="135"/>
              <w:jc w:val="center"/>
            </w:pPr>
          </w:p>
        </w:tc>
        <w:tc>
          <w:tcPr>
            <w:tcW w:w="1128" w:type="dxa"/>
            <w:tcMar>
              <w:top w:w="50" w:type="dxa"/>
              <w:left w:w="100" w:type="dxa"/>
            </w:tcMar>
            <w:vAlign w:val="center"/>
          </w:tcPr>
          <w:p w14:paraId="2D1DC723">
            <w:pPr>
              <w:spacing w:before="0" w:after="0"/>
              <w:ind w:left="135"/>
              <w:jc w:val="left"/>
            </w:pPr>
          </w:p>
        </w:tc>
        <w:tc>
          <w:tcPr>
            <w:tcW w:w="1944" w:type="dxa"/>
            <w:tcMar>
              <w:top w:w="50" w:type="dxa"/>
              <w:left w:w="100" w:type="dxa"/>
            </w:tcMar>
            <w:vAlign w:val="center"/>
          </w:tcPr>
          <w:p w14:paraId="562638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14:paraId="5FF8A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C84BD1">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201FF89C">
            <w:pPr>
              <w:spacing w:before="0" w:after="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14:paraId="0DF76C7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64DBEF">
            <w:pPr>
              <w:spacing w:before="0" w:after="0" w:line="276" w:lineRule="auto"/>
              <w:ind w:left="135"/>
              <w:jc w:val="center"/>
            </w:pPr>
          </w:p>
        </w:tc>
        <w:tc>
          <w:tcPr>
            <w:tcW w:w="1598" w:type="dxa"/>
            <w:tcMar>
              <w:top w:w="50" w:type="dxa"/>
              <w:left w:w="100" w:type="dxa"/>
            </w:tcMar>
            <w:vAlign w:val="center"/>
          </w:tcPr>
          <w:p w14:paraId="17FDFE23">
            <w:pPr>
              <w:spacing w:before="0" w:after="0" w:line="276" w:lineRule="auto"/>
              <w:ind w:left="135"/>
              <w:jc w:val="center"/>
            </w:pPr>
          </w:p>
        </w:tc>
        <w:tc>
          <w:tcPr>
            <w:tcW w:w="1128" w:type="dxa"/>
            <w:tcMar>
              <w:top w:w="50" w:type="dxa"/>
              <w:left w:w="100" w:type="dxa"/>
            </w:tcMar>
            <w:vAlign w:val="center"/>
          </w:tcPr>
          <w:p w14:paraId="5B711710">
            <w:pPr>
              <w:spacing w:before="0" w:after="0"/>
              <w:ind w:left="135"/>
              <w:jc w:val="left"/>
            </w:pPr>
          </w:p>
        </w:tc>
        <w:tc>
          <w:tcPr>
            <w:tcW w:w="1944" w:type="dxa"/>
            <w:tcMar>
              <w:top w:w="50" w:type="dxa"/>
              <w:left w:w="100" w:type="dxa"/>
            </w:tcMar>
            <w:vAlign w:val="center"/>
          </w:tcPr>
          <w:p w14:paraId="626C9E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14:paraId="640D9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17985E">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18560664">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1E494E9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D4DC583">
            <w:pPr>
              <w:spacing w:before="0" w:after="0" w:line="276" w:lineRule="auto"/>
              <w:ind w:left="135"/>
              <w:jc w:val="center"/>
            </w:pPr>
          </w:p>
        </w:tc>
        <w:tc>
          <w:tcPr>
            <w:tcW w:w="1598" w:type="dxa"/>
            <w:tcMar>
              <w:top w:w="50" w:type="dxa"/>
              <w:left w:w="100" w:type="dxa"/>
            </w:tcMar>
            <w:vAlign w:val="center"/>
          </w:tcPr>
          <w:p w14:paraId="7A04A8B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5F9A231">
            <w:pPr>
              <w:spacing w:before="0" w:after="0"/>
              <w:ind w:left="135"/>
              <w:jc w:val="left"/>
            </w:pPr>
          </w:p>
        </w:tc>
        <w:tc>
          <w:tcPr>
            <w:tcW w:w="1944" w:type="dxa"/>
            <w:tcMar>
              <w:top w:w="50" w:type="dxa"/>
              <w:left w:w="100" w:type="dxa"/>
            </w:tcMar>
            <w:vAlign w:val="center"/>
          </w:tcPr>
          <w:p w14:paraId="10EEF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14:paraId="48DB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4EB7B6">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11F0A6B4">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0E7AC6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3C35494">
            <w:pPr>
              <w:spacing w:before="0" w:after="0" w:line="276" w:lineRule="auto"/>
              <w:ind w:left="135"/>
              <w:jc w:val="center"/>
            </w:pPr>
          </w:p>
        </w:tc>
        <w:tc>
          <w:tcPr>
            <w:tcW w:w="1598" w:type="dxa"/>
            <w:tcMar>
              <w:top w:w="50" w:type="dxa"/>
              <w:left w:w="100" w:type="dxa"/>
            </w:tcMar>
            <w:vAlign w:val="center"/>
          </w:tcPr>
          <w:p w14:paraId="1B60F956">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A46EB3D">
            <w:pPr>
              <w:spacing w:before="0" w:after="0"/>
              <w:ind w:left="135"/>
              <w:jc w:val="left"/>
            </w:pPr>
          </w:p>
        </w:tc>
        <w:tc>
          <w:tcPr>
            <w:tcW w:w="1944" w:type="dxa"/>
            <w:tcMar>
              <w:top w:w="50" w:type="dxa"/>
              <w:left w:w="100" w:type="dxa"/>
            </w:tcMar>
            <w:vAlign w:val="center"/>
          </w:tcPr>
          <w:p w14:paraId="1E7195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14:paraId="61BE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99D178E">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20921770">
            <w:pPr>
              <w:spacing w:before="0" w:after="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14:paraId="5DE24AE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14A1209">
            <w:pPr>
              <w:spacing w:before="0" w:after="0" w:line="276" w:lineRule="auto"/>
              <w:ind w:left="135"/>
              <w:jc w:val="center"/>
            </w:pPr>
          </w:p>
        </w:tc>
        <w:tc>
          <w:tcPr>
            <w:tcW w:w="1598" w:type="dxa"/>
            <w:tcMar>
              <w:top w:w="50" w:type="dxa"/>
              <w:left w:w="100" w:type="dxa"/>
            </w:tcMar>
            <w:vAlign w:val="center"/>
          </w:tcPr>
          <w:p w14:paraId="29F9B39A">
            <w:pPr>
              <w:spacing w:before="0" w:after="0" w:line="276" w:lineRule="auto"/>
              <w:ind w:left="135"/>
              <w:jc w:val="center"/>
            </w:pPr>
          </w:p>
        </w:tc>
        <w:tc>
          <w:tcPr>
            <w:tcW w:w="1128" w:type="dxa"/>
            <w:tcMar>
              <w:top w:w="50" w:type="dxa"/>
              <w:left w:w="100" w:type="dxa"/>
            </w:tcMar>
            <w:vAlign w:val="center"/>
          </w:tcPr>
          <w:p w14:paraId="4EE17E84">
            <w:pPr>
              <w:spacing w:before="0" w:after="0"/>
              <w:ind w:left="135"/>
              <w:jc w:val="left"/>
            </w:pPr>
          </w:p>
        </w:tc>
        <w:tc>
          <w:tcPr>
            <w:tcW w:w="1944" w:type="dxa"/>
            <w:tcMar>
              <w:top w:w="50" w:type="dxa"/>
              <w:left w:w="100" w:type="dxa"/>
            </w:tcMar>
            <w:vAlign w:val="center"/>
          </w:tcPr>
          <w:p w14:paraId="42A46F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14:paraId="0FB3E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3344D0">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70F16F40">
            <w:pPr>
              <w:spacing w:before="0" w:after="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6F02540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FC6F9C9">
            <w:pPr>
              <w:spacing w:before="0" w:after="0" w:line="276" w:lineRule="auto"/>
              <w:ind w:left="135"/>
              <w:jc w:val="center"/>
            </w:pPr>
          </w:p>
        </w:tc>
        <w:tc>
          <w:tcPr>
            <w:tcW w:w="1598" w:type="dxa"/>
            <w:tcMar>
              <w:top w:w="50" w:type="dxa"/>
              <w:left w:w="100" w:type="dxa"/>
            </w:tcMar>
            <w:vAlign w:val="center"/>
          </w:tcPr>
          <w:p w14:paraId="3B031207">
            <w:pPr>
              <w:spacing w:before="0" w:after="0" w:line="276" w:lineRule="auto"/>
              <w:ind w:left="135"/>
              <w:jc w:val="center"/>
            </w:pPr>
          </w:p>
        </w:tc>
        <w:tc>
          <w:tcPr>
            <w:tcW w:w="1128" w:type="dxa"/>
            <w:tcMar>
              <w:top w:w="50" w:type="dxa"/>
              <w:left w:w="100" w:type="dxa"/>
            </w:tcMar>
            <w:vAlign w:val="center"/>
          </w:tcPr>
          <w:p w14:paraId="1F5A5FE6">
            <w:pPr>
              <w:spacing w:before="0" w:after="0"/>
              <w:ind w:left="135"/>
              <w:jc w:val="left"/>
            </w:pPr>
          </w:p>
        </w:tc>
        <w:tc>
          <w:tcPr>
            <w:tcW w:w="1944" w:type="dxa"/>
            <w:tcMar>
              <w:top w:w="50" w:type="dxa"/>
              <w:left w:w="100" w:type="dxa"/>
            </w:tcMar>
            <w:vAlign w:val="center"/>
          </w:tcPr>
          <w:p w14:paraId="33A6D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14:paraId="15880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9458E5">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1979A653">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14:paraId="488D5E5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D72F088">
            <w:pPr>
              <w:spacing w:before="0" w:after="0" w:line="276" w:lineRule="auto"/>
              <w:ind w:left="135"/>
              <w:jc w:val="center"/>
            </w:pPr>
          </w:p>
        </w:tc>
        <w:tc>
          <w:tcPr>
            <w:tcW w:w="1598" w:type="dxa"/>
            <w:tcMar>
              <w:top w:w="50" w:type="dxa"/>
              <w:left w:w="100" w:type="dxa"/>
            </w:tcMar>
            <w:vAlign w:val="center"/>
          </w:tcPr>
          <w:p w14:paraId="2F5DF2E0">
            <w:pPr>
              <w:spacing w:before="0" w:after="0" w:line="276" w:lineRule="auto"/>
              <w:ind w:left="135"/>
              <w:jc w:val="center"/>
            </w:pPr>
          </w:p>
        </w:tc>
        <w:tc>
          <w:tcPr>
            <w:tcW w:w="1128" w:type="dxa"/>
            <w:tcMar>
              <w:top w:w="50" w:type="dxa"/>
              <w:left w:w="100" w:type="dxa"/>
            </w:tcMar>
            <w:vAlign w:val="center"/>
          </w:tcPr>
          <w:p w14:paraId="330F3FC0">
            <w:pPr>
              <w:spacing w:before="0" w:after="0"/>
              <w:ind w:left="135"/>
              <w:jc w:val="left"/>
            </w:pPr>
          </w:p>
        </w:tc>
        <w:tc>
          <w:tcPr>
            <w:tcW w:w="1944" w:type="dxa"/>
            <w:tcMar>
              <w:top w:w="50" w:type="dxa"/>
              <w:left w:w="100" w:type="dxa"/>
            </w:tcMar>
            <w:vAlign w:val="center"/>
          </w:tcPr>
          <w:p w14:paraId="19CD31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14:paraId="3D4C3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133635">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212059CE">
            <w:pPr>
              <w:spacing w:before="0" w:after="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FEC88D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419FF05">
            <w:pPr>
              <w:spacing w:before="0" w:after="0" w:line="276" w:lineRule="auto"/>
              <w:ind w:left="135"/>
              <w:jc w:val="center"/>
            </w:pPr>
          </w:p>
        </w:tc>
        <w:tc>
          <w:tcPr>
            <w:tcW w:w="1598" w:type="dxa"/>
            <w:tcMar>
              <w:top w:w="50" w:type="dxa"/>
              <w:left w:w="100" w:type="dxa"/>
            </w:tcMar>
            <w:vAlign w:val="center"/>
          </w:tcPr>
          <w:p w14:paraId="1900B506">
            <w:pPr>
              <w:spacing w:before="0" w:after="0" w:line="276" w:lineRule="auto"/>
              <w:ind w:left="135"/>
              <w:jc w:val="center"/>
            </w:pPr>
          </w:p>
        </w:tc>
        <w:tc>
          <w:tcPr>
            <w:tcW w:w="1128" w:type="dxa"/>
            <w:tcMar>
              <w:top w:w="50" w:type="dxa"/>
              <w:left w:w="100" w:type="dxa"/>
            </w:tcMar>
            <w:vAlign w:val="center"/>
          </w:tcPr>
          <w:p w14:paraId="19AE998A">
            <w:pPr>
              <w:spacing w:before="0" w:after="0"/>
              <w:ind w:left="135"/>
              <w:jc w:val="left"/>
            </w:pPr>
          </w:p>
        </w:tc>
        <w:tc>
          <w:tcPr>
            <w:tcW w:w="1944" w:type="dxa"/>
            <w:tcMar>
              <w:top w:w="50" w:type="dxa"/>
              <w:left w:w="100" w:type="dxa"/>
            </w:tcMar>
            <w:vAlign w:val="center"/>
          </w:tcPr>
          <w:p w14:paraId="15842DD5">
            <w:pPr>
              <w:spacing w:before="0" w:after="0"/>
              <w:ind w:left="135"/>
              <w:jc w:val="left"/>
            </w:pPr>
          </w:p>
        </w:tc>
      </w:tr>
      <w:tr w14:paraId="3A91C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B9AF54E">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4D9D881C">
            <w:pPr>
              <w:spacing w:before="0" w:after="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14:paraId="0E6CA57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31FE358">
            <w:pPr>
              <w:spacing w:before="0" w:after="0" w:line="276" w:lineRule="auto"/>
              <w:ind w:left="135"/>
              <w:jc w:val="center"/>
            </w:pPr>
          </w:p>
        </w:tc>
        <w:tc>
          <w:tcPr>
            <w:tcW w:w="1598" w:type="dxa"/>
            <w:tcMar>
              <w:top w:w="50" w:type="dxa"/>
              <w:left w:w="100" w:type="dxa"/>
            </w:tcMar>
            <w:vAlign w:val="center"/>
          </w:tcPr>
          <w:p w14:paraId="3EE0BF65">
            <w:pPr>
              <w:spacing w:before="0" w:after="0" w:line="276" w:lineRule="auto"/>
              <w:ind w:left="135"/>
              <w:jc w:val="center"/>
            </w:pPr>
          </w:p>
        </w:tc>
        <w:tc>
          <w:tcPr>
            <w:tcW w:w="1128" w:type="dxa"/>
            <w:tcMar>
              <w:top w:w="50" w:type="dxa"/>
              <w:left w:w="100" w:type="dxa"/>
            </w:tcMar>
            <w:vAlign w:val="center"/>
          </w:tcPr>
          <w:p w14:paraId="50ACDE1B">
            <w:pPr>
              <w:spacing w:before="0" w:after="0"/>
              <w:ind w:left="135"/>
              <w:jc w:val="left"/>
            </w:pPr>
          </w:p>
        </w:tc>
        <w:tc>
          <w:tcPr>
            <w:tcW w:w="1944" w:type="dxa"/>
            <w:tcMar>
              <w:top w:w="50" w:type="dxa"/>
              <w:left w:w="100" w:type="dxa"/>
            </w:tcMar>
            <w:vAlign w:val="center"/>
          </w:tcPr>
          <w:p w14:paraId="066B87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14:paraId="7CC11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34F0DC">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61159EB1">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3CF7764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E977FA2">
            <w:pPr>
              <w:spacing w:before="0" w:after="0" w:line="276" w:lineRule="auto"/>
              <w:ind w:left="135"/>
              <w:jc w:val="center"/>
            </w:pPr>
          </w:p>
        </w:tc>
        <w:tc>
          <w:tcPr>
            <w:tcW w:w="1598" w:type="dxa"/>
            <w:tcMar>
              <w:top w:w="50" w:type="dxa"/>
              <w:left w:w="100" w:type="dxa"/>
            </w:tcMar>
            <w:vAlign w:val="center"/>
          </w:tcPr>
          <w:p w14:paraId="0B1012D3">
            <w:pPr>
              <w:spacing w:before="0" w:after="0" w:line="276" w:lineRule="auto"/>
              <w:ind w:left="135"/>
              <w:jc w:val="center"/>
            </w:pPr>
          </w:p>
        </w:tc>
        <w:tc>
          <w:tcPr>
            <w:tcW w:w="1128" w:type="dxa"/>
            <w:tcMar>
              <w:top w:w="50" w:type="dxa"/>
              <w:left w:w="100" w:type="dxa"/>
            </w:tcMar>
            <w:vAlign w:val="center"/>
          </w:tcPr>
          <w:p w14:paraId="3968FB7D">
            <w:pPr>
              <w:spacing w:before="0" w:after="0"/>
              <w:ind w:left="135"/>
              <w:jc w:val="left"/>
            </w:pPr>
          </w:p>
        </w:tc>
        <w:tc>
          <w:tcPr>
            <w:tcW w:w="1944" w:type="dxa"/>
            <w:tcMar>
              <w:top w:w="50" w:type="dxa"/>
              <w:left w:w="100" w:type="dxa"/>
            </w:tcMar>
            <w:vAlign w:val="center"/>
          </w:tcPr>
          <w:p w14:paraId="6BC2FB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14:paraId="34B44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968882">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16FCB2CA">
            <w:pPr>
              <w:spacing w:before="0" w:after="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6255D02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7E29CB">
            <w:pPr>
              <w:spacing w:before="0" w:after="0" w:line="276" w:lineRule="auto"/>
              <w:ind w:left="135"/>
              <w:jc w:val="center"/>
            </w:pPr>
          </w:p>
        </w:tc>
        <w:tc>
          <w:tcPr>
            <w:tcW w:w="1598" w:type="dxa"/>
            <w:tcMar>
              <w:top w:w="50" w:type="dxa"/>
              <w:left w:w="100" w:type="dxa"/>
            </w:tcMar>
            <w:vAlign w:val="center"/>
          </w:tcPr>
          <w:p w14:paraId="3E793250">
            <w:pPr>
              <w:spacing w:before="0" w:after="0" w:line="276" w:lineRule="auto"/>
              <w:ind w:left="135"/>
              <w:jc w:val="center"/>
            </w:pPr>
          </w:p>
        </w:tc>
        <w:tc>
          <w:tcPr>
            <w:tcW w:w="1128" w:type="dxa"/>
            <w:tcMar>
              <w:top w:w="50" w:type="dxa"/>
              <w:left w:w="100" w:type="dxa"/>
            </w:tcMar>
            <w:vAlign w:val="center"/>
          </w:tcPr>
          <w:p w14:paraId="352B4250">
            <w:pPr>
              <w:spacing w:before="0" w:after="0"/>
              <w:ind w:left="135"/>
              <w:jc w:val="left"/>
            </w:pPr>
          </w:p>
        </w:tc>
        <w:tc>
          <w:tcPr>
            <w:tcW w:w="1944" w:type="dxa"/>
            <w:tcMar>
              <w:top w:w="50" w:type="dxa"/>
              <w:left w:w="100" w:type="dxa"/>
            </w:tcMar>
            <w:vAlign w:val="center"/>
          </w:tcPr>
          <w:p w14:paraId="27BEC8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14:paraId="5236F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92F493F">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64CA4DAD">
            <w:pPr>
              <w:spacing w:before="0" w:after="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2086789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CEB3BD6">
            <w:pPr>
              <w:spacing w:before="0" w:after="0" w:line="276" w:lineRule="auto"/>
              <w:ind w:left="135"/>
              <w:jc w:val="center"/>
            </w:pPr>
          </w:p>
        </w:tc>
        <w:tc>
          <w:tcPr>
            <w:tcW w:w="1598" w:type="dxa"/>
            <w:tcMar>
              <w:top w:w="50" w:type="dxa"/>
              <w:left w:w="100" w:type="dxa"/>
            </w:tcMar>
            <w:vAlign w:val="center"/>
          </w:tcPr>
          <w:p w14:paraId="3254D36D">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A67055B">
            <w:pPr>
              <w:spacing w:before="0" w:after="0"/>
              <w:ind w:left="135"/>
              <w:jc w:val="left"/>
            </w:pPr>
          </w:p>
        </w:tc>
        <w:tc>
          <w:tcPr>
            <w:tcW w:w="1944" w:type="dxa"/>
            <w:tcMar>
              <w:top w:w="50" w:type="dxa"/>
              <w:left w:w="100" w:type="dxa"/>
            </w:tcMar>
            <w:vAlign w:val="center"/>
          </w:tcPr>
          <w:p w14:paraId="5E28A3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14:paraId="043B1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48E9D0E">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2DDE1BF0">
            <w:pPr>
              <w:spacing w:before="0" w:after="0"/>
              <w:ind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40B11D7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D34CCF8">
            <w:pPr>
              <w:spacing w:before="0" w:after="0" w:line="276" w:lineRule="auto"/>
              <w:ind w:left="135"/>
              <w:jc w:val="center"/>
            </w:pPr>
          </w:p>
        </w:tc>
        <w:tc>
          <w:tcPr>
            <w:tcW w:w="1598" w:type="dxa"/>
            <w:tcMar>
              <w:top w:w="50" w:type="dxa"/>
              <w:left w:w="100" w:type="dxa"/>
            </w:tcMar>
            <w:vAlign w:val="center"/>
          </w:tcPr>
          <w:p w14:paraId="27FFB3A2">
            <w:pPr>
              <w:spacing w:before="0" w:after="0" w:line="276" w:lineRule="auto"/>
              <w:ind w:left="135"/>
              <w:jc w:val="center"/>
            </w:pPr>
          </w:p>
        </w:tc>
        <w:tc>
          <w:tcPr>
            <w:tcW w:w="1128" w:type="dxa"/>
            <w:tcMar>
              <w:top w:w="50" w:type="dxa"/>
              <w:left w:w="100" w:type="dxa"/>
            </w:tcMar>
            <w:vAlign w:val="center"/>
          </w:tcPr>
          <w:p w14:paraId="4A5E9F62">
            <w:pPr>
              <w:spacing w:before="0" w:after="0"/>
              <w:ind w:left="135"/>
              <w:jc w:val="left"/>
            </w:pPr>
          </w:p>
        </w:tc>
        <w:tc>
          <w:tcPr>
            <w:tcW w:w="1944" w:type="dxa"/>
            <w:tcMar>
              <w:top w:w="50" w:type="dxa"/>
              <w:left w:w="100" w:type="dxa"/>
            </w:tcMar>
            <w:vAlign w:val="center"/>
          </w:tcPr>
          <w:p w14:paraId="5EA8B3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14:paraId="44CE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1B3B2C">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28B9BB8B">
            <w:pPr>
              <w:spacing w:before="0" w:after="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14:paraId="7096EFC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F6005D1">
            <w:pPr>
              <w:spacing w:before="0" w:after="0" w:line="276" w:lineRule="auto"/>
              <w:ind w:left="135"/>
              <w:jc w:val="center"/>
            </w:pPr>
          </w:p>
        </w:tc>
        <w:tc>
          <w:tcPr>
            <w:tcW w:w="1598" w:type="dxa"/>
            <w:tcMar>
              <w:top w:w="50" w:type="dxa"/>
              <w:left w:w="100" w:type="dxa"/>
            </w:tcMar>
            <w:vAlign w:val="center"/>
          </w:tcPr>
          <w:p w14:paraId="63CDFD4B">
            <w:pPr>
              <w:spacing w:before="0" w:after="0" w:line="276" w:lineRule="auto"/>
              <w:ind w:left="135"/>
              <w:jc w:val="center"/>
            </w:pPr>
          </w:p>
        </w:tc>
        <w:tc>
          <w:tcPr>
            <w:tcW w:w="1128" w:type="dxa"/>
            <w:tcMar>
              <w:top w:w="50" w:type="dxa"/>
              <w:left w:w="100" w:type="dxa"/>
            </w:tcMar>
            <w:vAlign w:val="center"/>
          </w:tcPr>
          <w:p w14:paraId="77EE8317">
            <w:pPr>
              <w:spacing w:before="0" w:after="0"/>
              <w:ind w:left="135"/>
              <w:jc w:val="left"/>
            </w:pPr>
          </w:p>
        </w:tc>
        <w:tc>
          <w:tcPr>
            <w:tcW w:w="1944" w:type="dxa"/>
            <w:tcMar>
              <w:top w:w="50" w:type="dxa"/>
              <w:left w:w="100" w:type="dxa"/>
            </w:tcMar>
            <w:vAlign w:val="center"/>
          </w:tcPr>
          <w:p w14:paraId="267236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14:paraId="113E2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07D118C">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7F519BD4">
            <w:pPr>
              <w:spacing w:before="0" w:after="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64B8BC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532F985">
            <w:pPr>
              <w:spacing w:before="0" w:after="0" w:line="276" w:lineRule="auto"/>
              <w:ind w:left="135"/>
              <w:jc w:val="center"/>
            </w:pPr>
          </w:p>
        </w:tc>
        <w:tc>
          <w:tcPr>
            <w:tcW w:w="1598" w:type="dxa"/>
            <w:tcMar>
              <w:top w:w="50" w:type="dxa"/>
              <w:left w:w="100" w:type="dxa"/>
            </w:tcMar>
            <w:vAlign w:val="center"/>
          </w:tcPr>
          <w:p w14:paraId="0D1AD510">
            <w:pPr>
              <w:spacing w:before="0" w:after="0" w:line="276" w:lineRule="auto"/>
              <w:ind w:left="135"/>
              <w:jc w:val="center"/>
            </w:pPr>
          </w:p>
        </w:tc>
        <w:tc>
          <w:tcPr>
            <w:tcW w:w="1128" w:type="dxa"/>
            <w:tcMar>
              <w:top w:w="50" w:type="dxa"/>
              <w:left w:w="100" w:type="dxa"/>
            </w:tcMar>
            <w:vAlign w:val="center"/>
          </w:tcPr>
          <w:p w14:paraId="2CC36F59">
            <w:pPr>
              <w:spacing w:before="0" w:after="0"/>
              <w:ind w:left="135"/>
              <w:jc w:val="left"/>
            </w:pPr>
          </w:p>
        </w:tc>
        <w:tc>
          <w:tcPr>
            <w:tcW w:w="1944" w:type="dxa"/>
            <w:tcMar>
              <w:top w:w="50" w:type="dxa"/>
              <w:left w:w="100" w:type="dxa"/>
            </w:tcMar>
            <w:vAlign w:val="center"/>
          </w:tcPr>
          <w:p w14:paraId="00CB4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14:paraId="63773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E998B0">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52C5DC56">
            <w:pPr>
              <w:spacing w:before="0" w:after="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70D5FD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8841699">
            <w:pPr>
              <w:spacing w:before="0" w:after="0" w:line="276" w:lineRule="auto"/>
              <w:ind w:left="135"/>
              <w:jc w:val="center"/>
            </w:pPr>
          </w:p>
        </w:tc>
        <w:tc>
          <w:tcPr>
            <w:tcW w:w="1598" w:type="dxa"/>
            <w:tcMar>
              <w:top w:w="50" w:type="dxa"/>
              <w:left w:w="100" w:type="dxa"/>
            </w:tcMar>
            <w:vAlign w:val="center"/>
          </w:tcPr>
          <w:p w14:paraId="731718F4">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539DBAB">
            <w:pPr>
              <w:spacing w:before="0" w:after="0"/>
              <w:ind w:left="135"/>
              <w:jc w:val="left"/>
            </w:pPr>
          </w:p>
        </w:tc>
        <w:tc>
          <w:tcPr>
            <w:tcW w:w="1944" w:type="dxa"/>
            <w:tcMar>
              <w:top w:w="50" w:type="dxa"/>
              <w:left w:w="100" w:type="dxa"/>
            </w:tcMar>
            <w:vAlign w:val="center"/>
          </w:tcPr>
          <w:p w14:paraId="08DBB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14:paraId="36E54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40E89B5">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1110D7B7">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DD1D81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5E0FB28">
            <w:pPr>
              <w:spacing w:before="0" w:after="0" w:line="276" w:lineRule="auto"/>
              <w:ind w:left="135"/>
              <w:jc w:val="center"/>
            </w:pPr>
          </w:p>
        </w:tc>
        <w:tc>
          <w:tcPr>
            <w:tcW w:w="1598" w:type="dxa"/>
            <w:tcMar>
              <w:top w:w="50" w:type="dxa"/>
              <w:left w:w="100" w:type="dxa"/>
            </w:tcMar>
            <w:vAlign w:val="center"/>
          </w:tcPr>
          <w:p w14:paraId="67A7773B">
            <w:pPr>
              <w:spacing w:before="0" w:after="0" w:line="276" w:lineRule="auto"/>
              <w:ind w:left="135"/>
              <w:jc w:val="center"/>
            </w:pPr>
          </w:p>
        </w:tc>
        <w:tc>
          <w:tcPr>
            <w:tcW w:w="1128" w:type="dxa"/>
            <w:tcMar>
              <w:top w:w="50" w:type="dxa"/>
              <w:left w:w="100" w:type="dxa"/>
            </w:tcMar>
            <w:vAlign w:val="center"/>
          </w:tcPr>
          <w:p w14:paraId="775191D9">
            <w:pPr>
              <w:spacing w:before="0" w:after="0"/>
              <w:ind w:left="135"/>
              <w:jc w:val="left"/>
            </w:pPr>
          </w:p>
        </w:tc>
        <w:tc>
          <w:tcPr>
            <w:tcW w:w="1944" w:type="dxa"/>
            <w:tcMar>
              <w:top w:w="50" w:type="dxa"/>
              <w:left w:w="100" w:type="dxa"/>
            </w:tcMar>
            <w:vAlign w:val="center"/>
          </w:tcPr>
          <w:p w14:paraId="47E901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14:paraId="6A1B5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E322EB">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5B1AE70B">
            <w:pPr>
              <w:spacing w:before="0" w:after="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427704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0A7B5E4">
            <w:pPr>
              <w:spacing w:before="0" w:after="0" w:line="276" w:lineRule="auto"/>
              <w:ind w:left="135"/>
              <w:jc w:val="center"/>
            </w:pPr>
          </w:p>
        </w:tc>
        <w:tc>
          <w:tcPr>
            <w:tcW w:w="1598" w:type="dxa"/>
            <w:tcMar>
              <w:top w:w="50" w:type="dxa"/>
              <w:left w:w="100" w:type="dxa"/>
            </w:tcMar>
            <w:vAlign w:val="center"/>
          </w:tcPr>
          <w:p w14:paraId="0C493007">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98135EE">
            <w:pPr>
              <w:spacing w:before="0" w:after="0"/>
              <w:ind w:left="135"/>
              <w:jc w:val="left"/>
            </w:pPr>
          </w:p>
        </w:tc>
        <w:tc>
          <w:tcPr>
            <w:tcW w:w="1944" w:type="dxa"/>
            <w:tcMar>
              <w:top w:w="50" w:type="dxa"/>
              <w:left w:w="100" w:type="dxa"/>
            </w:tcMar>
            <w:vAlign w:val="center"/>
          </w:tcPr>
          <w:p w14:paraId="18BD9D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14:paraId="74ED7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C5FC26">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75D2D0C3">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438040F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3CC0748">
            <w:pPr>
              <w:spacing w:before="0" w:after="0" w:line="276" w:lineRule="auto"/>
              <w:ind w:left="135"/>
              <w:jc w:val="center"/>
            </w:pPr>
          </w:p>
        </w:tc>
        <w:tc>
          <w:tcPr>
            <w:tcW w:w="1598" w:type="dxa"/>
            <w:tcMar>
              <w:top w:w="50" w:type="dxa"/>
              <w:left w:w="100" w:type="dxa"/>
            </w:tcMar>
            <w:vAlign w:val="center"/>
          </w:tcPr>
          <w:p w14:paraId="40E73652">
            <w:pPr>
              <w:spacing w:before="0" w:after="0" w:line="276" w:lineRule="auto"/>
              <w:ind w:left="135"/>
              <w:jc w:val="center"/>
            </w:pPr>
          </w:p>
        </w:tc>
        <w:tc>
          <w:tcPr>
            <w:tcW w:w="1128" w:type="dxa"/>
            <w:tcMar>
              <w:top w:w="50" w:type="dxa"/>
              <w:left w:w="100" w:type="dxa"/>
            </w:tcMar>
            <w:vAlign w:val="center"/>
          </w:tcPr>
          <w:p w14:paraId="44C179F7">
            <w:pPr>
              <w:spacing w:before="0" w:after="0"/>
              <w:ind w:left="135"/>
              <w:jc w:val="left"/>
            </w:pPr>
          </w:p>
        </w:tc>
        <w:tc>
          <w:tcPr>
            <w:tcW w:w="1944" w:type="dxa"/>
            <w:tcMar>
              <w:top w:w="50" w:type="dxa"/>
              <w:left w:w="100" w:type="dxa"/>
            </w:tcMar>
            <w:vAlign w:val="center"/>
          </w:tcPr>
          <w:p w14:paraId="47234B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14:paraId="60892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40D94D">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3A444A19">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35BD4D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190D889">
            <w:pPr>
              <w:spacing w:before="0" w:after="0" w:line="276" w:lineRule="auto"/>
              <w:ind w:left="135"/>
              <w:jc w:val="center"/>
            </w:pPr>
          </w:p>
        </w:tc>
        <w:tc>
          <w:tcPr>
            <w:tcW w:w="1598" w:type="dxa"/>
            <w:tcMar>
              <w:top w:w="50" w:type="dxa"/>
              <w:left w:w="100" w:type="dxa"/>
            </w:tcMar>
            <w:vAlign w:val="center"/>
          </w:tcPr>
          <w:p w14:paraId="5A5E6F35">
            <w:pPr>
              <w:spacing w:before="0" w:after="0" w:line="276" w:lineRule="auto"/>
              <w:ind w:left="135"/>
              <w:jc w:val="center"/>
            </w:pPr>
          </w:p>
        </w:tc>
        <w:tc>
          <w:tcPr>
            <w:tcW w:w="1128" w:type="dxa"/>
            <w:tcMar>
              <w:top w:w="50" w:type="dxa"/>
              <w:left w:w="100" w:type="dxa"/>
            </w:tcMar>
            <w:vAlign w:val="center"/>
          </w:tcPr>
          <w:p w14:paraId="2173A645">
            <w:pPr>
              <w:spacing w:before="0" w:after="0"/>
              <w:ind w:left="135"/>
              <w:jc w:val="left"/>
            </w:pPr>
          </w:p>
        </w:tc>
        <w:tc>
          <w:tcPr>
            <w:tcW w:w="1944" w:type="dxa"/>
            <w:tcMar>
              <w:top w:w="50" w:type="dxa"/>
              <w:left w:w="100" w:type="dxa"/>
            </w:tcMar>
            <w:vAlign w:val="center"/>
          </w:tcPr>
          <w:p w14:paraId="4E26A1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14:paraId="78C12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990B389">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2A9EB544">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004F17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F712949">
            <w:pPr>
              <w:spacing w:before="0" w:after="0" w:line="276" w:lineRule="auto"/>
              <w:ind w:left="135"/>
              <w:jc w:val="center"/>
            </w:pPr>
          </w:p>
        </w:tc>
        <w:tc>
          <w:tcPr>
            <w:tcW w:w="1598" w:type="dxa"/>
            <w:tcMar>
              <w:top w:w="50" w:type="dxa"/>
              <w:left w:w="100" w:type="dxa"/>
            </w:tcMar>
            <w:vAlign w:val="center"/>
          </w:tcPr>
          <w:p w14:paraId="32B3F18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0D89773">
            <w:pPr>
              <w:spacing w:before="0" w:after="0"/>
              <w:ind w:left="135"/>
              <w:jc w:val="left"/>
            </w:pPr>
          </w:p>
        </w:tc>
        <w:tc>
          <w:tcPr>
            <w:tcW w:w="1944" w:type="dxa"/>
            <w:tcMar>
              <w:top w:w="50" w:type="dxa"/>
              <w:left w:w="100" w:type="dxa"/>
            </w:tcMar>
            <w:vAlign w:val="center"/>
          </w:tcPr>
          <w:p w14:paraId="0C15C0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14:paraId="566C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ECB9AD4">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3C65D123">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058560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2BDCDE6">
            <w:pPr>
              <w:spacing w:before="0" w:after="0" w:line="276" w:lineRule="auto"/>
              <w:ind w:left="135"/>
              <w:jc w:val="center"/>
            </w:pPr>
          </w:p>
        </w:tc>
        <w:tc>
          <w:tcPr>
            <w:tcW w:w="1598" w:type="dxa"/>
            <w:tcMar>
              <w:top w:w="50" w:type="dxa"/>
              <w:left w:w="100" w:type="dxa"/>
            </w:tcMar>
            <w:vAlign w:val="center"/>
          </w:tcPr>
          <w:p w14:paraId="01D030C6">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23A56A7">
            <w:pPr>
              <w:spacing w:before="0" w:after="0"/>
              <w:ind w:left="135"/>
              <w:jc w:val="left"/>
            </w:pPr>
          </w:p>
        </w:tc>
        <w:tc>
          <w:tcPr>
            <w:tcW w:w="1944" w:type="dxa"/>
            <w:tcMar>
              <w:top w:w="50" w:type="dxa"/>
              <w:left w:w="100" w:type="dxa"/>
            </w:tcMar>
            <w:vAlign w:val="center"/>
          </w:tcPr>
          <w:p w14:paraId="7F37788C">
            <w:pPr>
              <w:spacing w:before="0" w:after="0"/>
              <w:ind w:left="135"/>
              <w:jc w:val="left"/>
            </w:pPr>
          </w:p>
        </w:tc>
      </w:tr>
      <w:tr w14:paraId="2DE0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F36227">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27CA1DAE">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14:paraId="1222B03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F3397AB">
            <w:pPr>
              <w:spacing w:before="0" w:after="0" w:line="276" w:lineRule="auto"/>
              <w:ind w:left="135"/>
              <w:jc w:val="center"/>
            </w:pPr>
          </w:p>
        </w:tc>
        <w:tc>
          <w:tcPr>
            <w:tcW w:w="1598" w:type="dxa"/>
            <w:tcMar>
              <w:top w:w="50" w:type="dxa"/>
              <w:left w:w="100" w:type="dxa"/>
            </w:tcMar>
            <w:vAlign w:val="center"/>
          </w:tcPr>
          <w:p w14:paraId="47E46977">
            <w:pPr>
              <w:spacing w:before="0" w:after="0" w:line="276" w:lineRule="auto"/>
              <w:ind w:left="135"/>
              <w:jc w:val="center"/>
            </w:pPr>
          </w:p>
        </w:tc>
        <w:tc>
          <w:tcPr>
            <w:tcW w:w="1128" w:type="dxa"/>
            <w:tcMar>
              <w:top w:w="50" w:type="dxa"/>
              <w:left w:w="100" w:type="dxa"/>
            </w:tcMar>
            <w:vAlign w:val="center"/>
          </w:tcPr>
          <w:p w14:paraId="55BC4B43">
            <w:pPr>
              <w:spacing w:before="0" w:after="0"/>
              <w:ind w:left="135"/>
              <w:jc w:val="left"/>
            </w:pPr>
          </w:p>
        </w:tc>
        <w:tc>
          <w:tcPr>
            <w:tcW w:w="1944" w:type="dxa"/>
            <w:tcMar>
              <w:top w:w="50" w:type="dxa"/>
              <w:left w:w="100" w:type="dxa"/>
            </w:tcMar>
            <w:vAlign w:val="center"/>
          </w:tcPr>
          <w:p w14:paraId="08B1F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14:paraId="19303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D1EF6F">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7B353DCB">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14:paraId="0FC9A82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04D883E">
            <w:pPr>
              <w:spacing w:before="0" w:after="0" w:line="276" w:lineRule="auto"/>
              <w:ind w:left="135"/>
              <w:jc w:val="center"/>
            </w:pPr>
          </w:p>
        </w:tc>
        <w:tc>
          <w:tcPr>
            <w:tcW w:w="1598" w:type="dxa"/>
            <w:tcMar>
              <w:top w:w="50" w:type="dxa"/>
              <w:left w:w="100" w:type="dxa"/>
            </w:tcMar>
            <w:vAlign w:val="center"/>
          </w:tcPr>
          <w:p w14:paraId="7954231B">
            <w:pPr>
              <w:spacing w:before="0" w:after="0" w:line="276" w:lineRule="auto"/>
              <w:ind w:left="135"/>
              <w:jc w:val="center"/>
            </w:pPr>
          </w:p>
        </w:tc>
        <w:tc>
          <w:tcPr>
            <w:tcW w:w="1128" w:type="dxa"/>
            <w:tcMar>
              <w:top w:w="50" w:type="dxa"/>
              <w:left w:w="100" w:type="dxa"/>
            </w:tcMar>
            <w:vAlign w:val="center"/>
          </w:tcPr>
          <w:p w14:paraId="4573CDD1">
            <w:pPr>
              <w:spacing w:before="0" w:after="0"/>
              <w:ind w:left="135"/>
              <w:jc w:val="left"/>
            </w:pPr>
          </w:p>
        </w:tc>
        <w:tc>
          <w:tcPr>
            <w:tcW w:w="1944" w:type="dxa"/>
            <w:tcMar>
              <w:top w:w="50" w:type="dxa"/>
              <w:left w:w="100" w:type="dxa"/>
            </w:tcMar>
            <w:vAlign w:val="center"/>
          </w:tcPr>
          <w:p w14:paraId="2A755E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14:paraId="5544E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E5C6C2">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33F42032">
            <w:pPr>
              <w:spacing w:before="0" w:after="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4A17C21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DD5FD5A">
            <w:pPr>
              <w:spacing w:before="0" w:after="0" w:line="276" w:lineRule="auto"/>
              <w:ind w:left="135"/>
              <w:jc w:val="center"/>
            </w:pPr>
          </w:p>
        </w:tc>
        <w:tc>
          <w:tcPr>
            <w:tcW w:w="1598" w:type="dxa"/>
            <w:tcMar>
              <w:top w:w="50" w:type="dxa"/>
              <w:left w:w="100" w:type="dxa"/>
            </w:tcMar>
            <w:vAlign w:val="center"/>
          </w:tcPr>
          <w:p w14:paraId="0AFC5486">
            <w:pPr>
              <w:spacing w:before="0" w:after="0" w:line="276" w:lineRule="auto"/>
              <w:ind w:left="135"/>
              <w:jc w:val="center"/>
            </w:pPr>
          </w:p>
        </w:tc>
        <w:tc>
          <w:tcPr>
            <w:tcW w:w="1128" w:type="dxa"/>
            <w:tcMar>
              <w:top w:w="50" w:type="dxa"/>
              <w:left w:w="100" w:type="dxa"/>
            </w:tcMar>
            <w:vAlign w:val="center"/>
          </w:tcPr>
          <w:p w14:paraId="03AF009E">
            <w:pPr>
              <w:spacing w:before="0" w:after="0"/>
              <w:ind w:left="135"/>
              <w:jc w:val="left"/>
            </w:pPr>
          </w:p>
        </w:tc>
        <w:tc>
          <w:tcPr>
            <w:tcW w:w="1944" w:type="dxa"/>
            <w:tcMar>
              <w:top w:w="50" w:type="dxa"/>
              <w:left w:w="100" w:type="dxa"/>
            </w:tcMar>
            <w:vAlign w:val="center"/>
          </w:tcPr>
          <w:p w14:paraId="01239D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14:paraId="59C3B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F8D13C8">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1C6A4654">
            <w:pPr>
              <w:spacing w:before="0" w:after="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5E38A19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AFAEA68">
            <w:pPr>
              <w:spacing w:before="0" w:after="0" w:line="276" w:lineRule="auto"/>
              <w:ind w:left="135"/>
              <w:jc w:val="center"/>
            </w:pPr>
          </w:p>
        </w:tc>
        <w:tc>
          <w:tcPr>
            <w:tcW w:w="1598" w:type="dxa"/>
            <w:tcMar>
              <w:top w:w="50" w:type="dxa"/>
              <w:left w:w="100" w:type="dxa"/>
            </w:tcMar>
            <w:vAlign w:val="center"/>
          </w:tcPr>
          <w:p w14:paraId="7E6FC35C">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40AB8A1">
            <w:pPr>
              <w:spacing w:before="0" w:after="0"/>
              <w:ind w:left="135"/>
              <w:jc w:val="left"/>
            </w:pPr>
          </w:p>
        </w:tc>
        <w:tc>
          <w:tcPr>
            <w:tcW w:w="1944" w:type="dxa"/>
            <w:tcMar>
              <w:top w:w="50" w:type="dxa"/>
              <w:left w:w="100" w:type="dxa"/>
            </w:tcMar>
            <w:vAlign w:val="center"/>
          </w:tcPr>
          <w:p w14:paraId="77C840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14:paraId="781E0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69B02B">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00C2570C">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14:paraId="61D9B62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6E39C99">
            <w:pPr>
              <w:spacing w:before="0" w:after="0" w:line="276" w:lineRule="auto"/>
              <w:ind w:left="135"/>
              <w:jc w:val="center"/>
            </w:pPr>
          </w:p>
        </w:tc>
        <w:tc>
          <w:tcPr>
            <w:tcW w:w="1598" w:type="dxa"/>
            <w:tcMar>
              <w:top w:w="50" w:type="dxa"/>
              <w:left w:w="100" w:type="dxa"/>
            </w:tcMar>
            <w:vAlign w:val="center"/>
          </w:tcPr>
          <w:p w14:paraId="73BA54D2">
            <w:pPr>
              <w:spacing w:before="0" w:after="0" w:line="276" w:lineRule="auto"/>
              <w:ind w:left="135"/>
              <w:jc w:val="center"/>
            </w:pPr>
          </w:p>
        </w:tc>
        <w:tc>
          <w:tcPr>
            <w:tcW w:w="1128" w:type="dxa"/>
            <w:tcMar>
              <w:top w:w="50" w:type="dxa"/>
              <w:left w:w="100" w:type="dxa"/>
            </w:tcMar>
            <w:vAlign w:val="center"/>
          </w:tcPr>
          <w:p w14:paraId="309B4E39">
            <w:pPr>
              <w:spacing w:before="0" w:after="0"/>
              <w:ind w:left="135"/>
              <w:jc w:val="left"/>
            </w:pPr>
          </w:p>
        </w:tc>
        <w:tc>
          <w:tcPr>
            <w:tcW w:w="1944" w:type="dxa"/>
            <w:tcMar>
              <w:top w:w="50" w:type="dxa"/>
              <w:left w:w="100" w:type="dxa"/>
            </w:tcMar>
            <w:vAlign w:val="center"/>
          </w:tcPr>
          <w:p w14:paraId="65633B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14:paraId="1775B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10484B">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2E6ADDAF">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5241AC7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D82ACEA">
            <w:pPr>
              <w:spacing w:before="0" w:after="0" w:line="276" w:lineRule="auto"/>
              <w:ind w:left="135"/>
              <w:jc w:val="center"/>
            </w:pPr>
          </w:p>
        </w:tc>
        <w:tc>
          <w:tcPr>
            <w:tcW w:w="1598" w:type="dxa"/>
            <w:tcMar>
              <w:top w:w="50" w:type="dxa"/>
              <w:left w:w="100" w:type="dxa"/>
            </w:tcMar>
            <w:vAlign w:val="center"/>
          </w:tcPr>
          <w:p w14:paraId="0D267961">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CC614EC">
            <w:pPr>
              <w:spacing w:before="0" w:after="0"/>
              <w:ind w:left="135"/>
              <w:jc w:val="left"/>
            </w:pPr>
          </w:p>
        </w:tc>
        <w:tc>
          <w:tcPr>
            <w:tcW w:w="1944" w:type="dxa"/>
            <w:tcMar>
              <w:top w:w="50" w:type="dxa"/>
              <w:left w:w="100" w:type="dxa"/>
            </w:tcMar>
            <w:vAlign w:val="center"/>
          </w:tcPr>
          <w:p w14:paraId="3F2B27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6D1C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D63F88">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7E670962">
            <w:pPr>
              <w:spacing w:before="0" w:after="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80ACB3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E254BF7">
            <w:pPr>
              <w:spacing w:before="0" w:after="0" w:line="276" w:lineRule="auto"/>
              <w:ind w:left="135"/>
              <w:jc w:val="center"/>
            </w:pPr>
          </w:p>
        </w:tc>
        <w:tc>
          <w:tcPr>
            <w:tcW w:w="1598" w:type="dxa"/>
            <w:tcMar>
              <w:top w:w="50" w:type="dxa"/>
              <w:left w:w="100" w:type="dxa"/>
            </w:tcMar>
            <w:vAlign w:val="center"/>
          </w:tcPr>
          <w:p w14:paraId="29574755">
            <w:pPr>
              <w:spacing w:before="0" w:after="0" w:line="276" w:lineRule="auto"/>
              <w:ind w:left="135"/>
              <w:jc w:val="center"/>
            </w:pPr>
          </w:p>
        </w:tc>
        <w:tc>
          <w:tcPr>
            <w:tcW w:w="1128" w:type="dxa"/>
            <w:tcMar>
              <w:top w:w="50" w:type="dxa"/>
              <w:left w:w="100" w:type="dxa"/>
            </w:tcMar>
            <w:vAlign w:val="center"/>
          </w:tcPr>
          <w:p w14:paraId="7575DDBE">
            <w:pPr>
              <w:spacing w:before="0" w:after="0"/>
              <w:ind w:left="135"/>
              <w:jc w:val="left"/>
            </w:pPr>
          </w:p>
        </w:tc>
        <w:tc>
          <w:tcPr>
            <w:tcW w:w="1944" w:type="dxa"/>
            <w:tcMar>
              <w:top w:w="50" w:type="dxa"/>
              <w:left w:w="100" w:type="dxa"/>
            </w:tcMar>
            <w:vAlign w:val="center"/>
          </w:tcPr>
          <w:p w14:paraId="5B016D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14:paraId="7C1F6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BA1697">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34B5BAD2">
            <w:pPr>
              <w:spacing w:before="0" w:after="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14:paraId="3349A51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8C8B1F6">
            <w:pPr>
              <w:spacing w:before="0" w:after="0" w:line="276" w:lineRule="auto"/>
              <w:ind w:left="135"/>
              <w:jc w:val="center"/>
            </w:pPr>
          </w:p>
        </w:tc>
        <w:tc>
          <w:tcPr>
            <w:tcW w:w="1598" w:type="dxa"/>
            <w:tcMar>
              <w:top w:w="50" w:type="dxa"/>
              <w:left w:w="100" w:type="dxa"/>
            </w:tcMar>
            <w:vAlign w:val="center"/>
          </w:tcPr>
          <w:p w14:paraId="65FF812A">
            <w:pPr>
              <w:spacing w:before="0" w:after="0" w:line="276" w:lineRule="auto"/>
              <w:ind w:left="135"/>
              <w:jc w:val="center"/>
            </w:pPr>
          </w:p>
        </w:tc>
        <w:tc>
          <w:tcPr>
            <w:tcW w:w="1128" w:type="dxa"/>
            <w:tcMar>
              <w:top w:w="50" w:type="dxa"/>
              <w:left w:w="100" w:type="dxa"/>
            </w:tcMar>
            <w:vAlign w:val="center"/>
          </w:tcPr>
          <w:p w14:paraId="43E2C6E2">
            <w:pPr>
              <w:spacing w:before="0" w:after="0"/>
              <w:ind w:left="135"/>
              <w:jc w:val="left"/>
            </w:pPr>
          </w:p>
        </w:tc>
        <w:tc>
          <w:tcPr>
            <w:tcW w:w="1944" w:type="dxa"/>
            <w:tcMar>
              <w:top w:w="50" w:type="dxa"/>
              <w:left w:w="100" w:type="dxa"/>
            </w:tcMar>
            <w:vAlign w:val="center"/>
          </w:tcPr>
          <w:p w14:paraId="6DD56A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14:paraId="79BE5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5CCDEF">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1188A0B8">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14:paraId="60A542A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06A307F">
            <w:pPr>
              <w:spacing w:before="0" w:after="0" w:line="276" w:lineRule="auto"/>
              <w:ind w:left="135"/>
              <w:jc w:val="center"/>
            </w:pPr>
          </w:p>
        </w:tc>
        <w:tc>
          <w:tcPr>
            <w:tcW w:w="1598" w:type="dxa"/>
            <w:tcMar>
              <w:top w:w="50" w:type="dxa"/>
              <w:left w:w="100" w:type="dxa"/>
            </w:tcMar>
            <w:vAlign w:val="center"/>
          </w:tcPr>
          <w:p w14:paraId="2E0E8001">
            <w:pPr>
              <w:spacing w:before="0" w:after="0" w:line="276" w:lineRule="auto"/>
              <w:ind w:left="135"/>
              <w:jc w:val="center"/>
            </w:pPr>
          </w:p>
        </w:tc>
        <w:tc>
          <w:tcPr>
            <w:tcW w:w="1128" w:type="dxa"/>
            <w:tcMar>
              <w:top w:w="50" w:type="dxa"/>
              <w:left w:w="100" w:type="dxa"/>
            </w:tcMar>
            <w:vAlign w:val="center"/>
          </w:tcPr>
          <w:p w14:paraId="734E528D">
            <w:pPr>
              <w:spacing w:before="0" w:after="0"/>
              <w:ind w:left="135"/>
              <w:jc w:val="left"/>
            </w:pPr>
          </w:p>
        </w:tc>
        <w:tc>
          <w:tcPr>
            <w:tcW w:w="1944" w:type="dxa"/>
            <w:tcMar>
              <w:top w:w="50" w:type="dxa"/>
              <w:left w:w="100" w:type="dxa"/>
            </w:tcMar>
            <w:vAlign w:val="center"/>
          </w:tcPr>
          <w:p w14:paraId="7E25B2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08D3D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961988">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0BE25086">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66609DF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CD02075">
            <w:pPr>
              <w:spacing w:before="0" w:after="0" w:line="276" w:lineRule="auto"/>
              <w:ind w:left="135"/>
              <w:jc w:val="center"/>
            </w:pPr>
          </w:p>
        </w:tc>
        <w:tc>
          <w:tcPr>
            <w:tcW w:w="1598" w:type="dxa"/>
            <w:tcMar>
              <w:top w:w="50" w:type="dxa"/>
              <w:left w:w="100" w:type="dxa"/>
            </w:tcMar>
            <w:vAlign w:val="center"/>
          </w:tcPr>
          <w:p w14:paraId="10304710">
            <w:pPr>
              <w:spacing w:before="0" w:after="0" w:line="276" w:lineRule="auto"/>
              <w:ind w:left="135"/>
              <w:jc w:val="center"/>
            </w:pPr>
          </w:p>
        </w:tc>
        <w:tc>
          <w:tcPr>
            <w:tcW w:w="1128" w:type="dxa"/>
            <w:tcMar>
              <w:top w:w="50" w:type="dxa"/>
              <w:left w:w="100" w:type="dxa"/>
            </w:tcMar>
            <w:vAlign w:val="center"/>
          </w:tcPr>
          <w:p w14:paraId="5C2746CC">
            <w:pPr>
              <w:spacing w:before="0" w:after="0"/>
              <w:ind w:left="135"/>
              <w:jc w:val="left"/>
            </w:pPr>
          </w:p>
        </w:tc>
        <w:tc>
          <w:tcPr>
            <w:tcW w:w="1944" w:type="dxa"/>
            <w:tcMar>
              <w:top w:w="50" w:type="dxa"/>
              <w:left w:w="100" w:type="dxa"/>
            </w:tcMar>
            <w:vAlign w:val="center"/>
          </w:tcPr>
          <w:p w14:paraId="050DE2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14:paraId="0955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8E87B5E">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1EA839CE">
            <w:pPr>
              <w:spacing w:before="0" w:after="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14F9BB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BB49155">
            <w:pPr>
              <w:spacing w:before="0" w:after="0" w:line="276" w:lineRule="auto"/>
              <w:ind w:left="135"/>
              <w:jc w:val="center"/>
            </w:pPr>
          </w:p>
        </w:tc>
        <w:tc>
          <w:tcPr>
            <w:tcW w:w="1598" w:type="dxa"/>
            <w:tcMar>
              <w:top w:w="50" w:type="dxa"/>
              <w:left w:w="100" w:type="dxa"/>
            </w:tcMar>
            <w:vAlign w:val="center"/>
          </w:tcPr>
          <w:p w14:paraId="6D202CF8">
            <w:pPr>
              <w:spacing w:before="0" w:after="0" w:line="276" w:lineRule="auto"/>
              <w:ind w:left="135"/>
              <w:jc w:val="center"/>
            </w:pPr>
          </w:p>
        </w:tc>
        <w:tc>
          <w:tcPr>
            <w:tcW w:w="1128" w:type="dxa"/>
            <w:tcMar>
              <w:top w:w="50" w:type="dxa"/>
              <w:left w:w="100" w:type="dxa"/>
            </w:tcMar>
            <w:vAlign w:val="center"/>
          </w:tcPr>
          <w:p w14:paraId="6EA47246">
            <w:pPr>
              <w:spacing w:before="0" w:after="0"/>
              <w:ind w:left="135"/>
              <w:jc w:val="left"/>
            </w:pPr>
          </w:p>
        </w:tc>
        <w:tc>
          <w:tcPr>
            <w:tcW w:w="1944" w:type="dxa"/>
            <w:tcMar>
              <w:top w:w="50" w:type="dxa"/>
              <w:left w:w="100" w:type="dxa"/>
            </w:tcMar>
            <w:vAlign w:val="center"/>
          </w:tcPr>
          <w:p w14:paraId="64E56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14:paraId="44CF9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595325A">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4C72C737">
            <w:pPr>
              <w:spacing w:before="0" w:after="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4E37722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CC0988F">
            <w:pPr>
              <w:spacing w:before="0" w:after="0" w:line="276" w:lineRule="auto"/>
              <w:ind w:left="135"/>
              <w:jc w:val="center"/>
            </w:pPr>
          </w:p>
        </w:tc>
        <w:tc>
          <w:tcPr>
            <w:tcW w:w="1598" w:type="dxa"/>
            <w:tcMar>
              <w:top w:w="50" w:type="dxa"/>
              <w:left w:w="100" w:type="dxa"/>
            </w:tcMar>
            <w:vAlign w:val="center"/>
          </w:tcPr>
          <w:p w14:paraId="2C401485">
            <w:pPr>
              <w:spacing w:before="0" w:after="0" w:line="276" w:lineRule="auto"/>
              <w:ind w:left="135"/>
              <w:jc w:val="center"/>
            </w:pPr>
          </w:p>
        </w:tc>
        <w:tc>
          <w:tcPr>
            <w:tcW w:w="1128" w:type="dxa"/>
            <w:tcMar>
              <w:top w:w="50" w:type="dxa"/>
              <w:left w:w="100" w:type="dxa"/>
            </w:tcMar>
            <w:vAlign w:val="center"/>
          </w:tcPr>
          <w:p w14:paraId="1F638DA6">
            <w:pPr>
              <w:spacing w:before="0" w:after="0"/>
              <w:ind w:left="135"/>
              <w:jc w:val="left"/>
            </w:pPr>
          </w:p>
        </w:tc>
        <w:tc>
          <w:tcPr>
            <w:tcW w:w="1944" w:type="dxa"/>
            <w:tcMar>
              <w:top w:w="50" w:type="dxa"/>
              <w:left w:w="100" w:type="dxa"/>
            </w:tcMar>
            <w:vAlign w:val="center"/>
          </w:tcPr>
          <w:p w14:paraId="17EB3F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14:paraId="04F7A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61A413E">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4A21017C">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5F1136C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76D7AE2">
            <w:pPr>
              <w:spacing w:before="0" w:after="0" w:line="276" w:lineRule="auto"/>
              <w:ind w:left="135"/>
              <w:jc w:val="center"/>
            </w:pPr>
          </w:p>
        </w:tc>
        <w:tc>
          <w:tcPr>
            <w:tcW w:w="1598" w:type="dxa"/>
            <w:tcMar>
              <w:top w:w="50" w:type="dxa"/>
              <w:left w:w="100" w:type="dxa"/>
            </w:tcMar>
            <w:vAlign w:val="center"/>
          </w:tcPr>
          <w:p w14:paraId="1D534CDE">
            <w:pPr>
              <w:spacing w:before="0" w:after="0" w:line="276" w:lineRule="auto"/>
              <w:ind w:left="135"/>
              <w:jc w:val="center"/>
            </w:pPr>
          </w:p>
        </w:tc>
        <w:tc>
          <w:tcPr>
            <w:tcW w:w="1128" w:type="dxa"/>
            <w:tcMar>
              <w:top w:w="50" w:type="dxa"/>
              <w:left w:w="100" w:type="dxa"/>
            </w:tcMar>
            <w:vAlign w:val="center"/>
          </w:tcPr>
          <w:p w14:paraId="3B4FF7EE">
            <w:pPr>
              <w:spacing w:before="0" w:after="0"/>
              <w:ind w:left="135"/>
              <w:jc w:val="left"/>
            </w:pPr>
          </w:p>
        </w:tc>
        <w:tc>
          <w:tcPr>
            <w:tcW w:w="1944" w:type="dxa"/>
            <w:tcMar>
              <w:top w:w="50" w:type="dxa"/>
              <w:left w:w="100" w:type="dxa"/>
            </w:tcMar>
            <w:vAlign w:val="center"/>
          </w:tcPr>
          <w:p w14:paraId="2DE06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14:paraId="182D6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0DA06BB">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7ECE3AAA">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33BB0A3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E057511">
            <w:pPr>
              <w:spacing w:before="0" w:after="0" w:line="276" w:lineRule="auto"/>
              <w:ind w:left="135"/>
              <w:jc w:val="center"/>
            </w:pPr>
          </w:p>
        </w:tc>
        <w:tc>
          <w:tcPr>
            <w:tcW w:w="1598" w:type="dxa"/>
            <w:tcMar>
              <w:top w:w="50" w:type="dxa"/>
              <w:left w:w="100" w:type="dxa"/>
            </w:tcMar>
            <w:vAlign w:val="center"/>
          </w:tcPr>
          <w:p w14:paraId="6F1AD47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6ECA7B3">
            <w:pPr>
              <w:spacing w:before="0" w:after="0"/>
              <w:ind w:left="135"/>
              <w:jc w:val="left"/>
            </w:pPr>
          </w:p>
        </w:tc>
        <w:tc>
          <w:tcPr>
            <w:tcW w:w="1944" w:type="dxa"/>
            <w:tcMar>
              <w:top w:w="50" w:type="dxa"/>
              <w:left w:w="100" w:type="dxa"/>
            </w:tcMar>
            <w:vAlign w:val="center"/>
          </w:tcPr>
          <w:p w14:paraId="6DEB6F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14:paraId="34D6B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052F4E">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4A7BA558">
            <w:pPr>
              <w:spacing w:before="0" w:after="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FE9075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A240115">
            <w:pPr>
              <w:spacing w:before="0" w:after="0" w:line="276" w:lineRule="auto"/>
              <w:ind w:left="135"/>
              <w:jc w:val="center"/>
            </w:pPr>
          </w:p>
        </w:tc>
        <w:tc>
          <w:tcPr>
            <w:tcW w:w="1598" w:type="dxa"/>
            <w:tcMar>
              <w:top w:w="50" w:type="dxa"/>
              <w:left w:w="100" w:type="dxa"/>
            </w:tcMar>
            <w:vAlign w:val="center"/>
          </w:tcPr>
          <w:p w14:paraId="2921F41E">
            <w:pPr>
              <w:spacing w:before="0" w:after="0" w:line="276" w:lineRule="auto"/>
              <w:ind w:left="135"/>
              <w:jc w:val="center"/>
            </w:pPr>
          </w:p>
        </w:tc>
        <w:tc>
          <w:tcPr>
            <w:tcW w:w="1128" w:type="dxa"/>
            <w:tcMar>
              <w:top w:w="50" w:type="dxa"/>
              <w:left w:w="100" w:type="dxa"/>
            </w:tcMar>
            <w:vAlign w:val="center"/>
          </w:tcPr>
          <w:p w14:paraId="388BADB2">
            <w:pPr>
              <w:spacing w:before="0" w:after="0"/>
              <w:ind w:left="135"/>
              <w:jc w:val="left"/>
            </w:pPr>
          </w:p>
        </w:tc>
        <w:tc>
          <w:tcPr>
            <w:tcW w:w="1944" w:type="dxa"/>
            <w:tcMar>
              <w:top w:w="50" w:type="dxa"/>
              <w:left w:w="100" w:type="dxa"/>
            </w:tcMar>
            <w:vAlign w:val="center"/>
          </w:tcPr>
          <w:p w14:paraId="6CD2CC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14:paraId="5F356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63459A">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38E61A2E">
            <w:pPr>
              <w:spacing w:before="0" w:after="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458BB7F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ED4E0CB">
            <w:pPr>
              <w:spacing w:before="0" w:after="0" w:line="276" w:lineRule="auto"/>
              <w:ind w:left="135"/>
              <w:jc w:val="center"/>
            </w:pPr>
          </w:p>
        </w:tc>
        <w:tc>
          <w:tcPr>
            <w:tcW w:w="1598" w:type="dxa"/>
            <w:tcMar>
              <w:top w:w="50" w:type="dxa"/>
              <w:left w:w="100" w:type="dxa"/>
            </w:tcMar>
            <w:vAlign w:val="center"/>
          </w:tcPr>
          <w:p w14:paraId="1AB9F981">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580C94E6">
            <w:pPr>
              <w:spacing w:before="0" w:after="0"/>
              <w:ind w:left="135"/>
              <w:jc w:val="left"/>
            </w:pPr>
          </w:p>
        </w:tc>
        <w:tc>
          <w:tcPr>
            <w:tcW w:w="1944" w:type="dxa"/>
            <w:tcMar>
              <w:top w:w="50" w:type="dxa"/>
              <w:left w:w="100" w:type="dxa"/>
            </w:tcMar>
            <w:vAlign w:val="center"/>
          </w:tcPr>
          <w:p w14:paraId="126898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14:paraId="16F5D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7193549">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41EE4587">
            <w:pPr>
              <w:spacing w:before="0" w:after="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54BAAF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34169B1">
            <w:pPr>
              <w:spacing w:before="0" w:after="0" w:line="276" w:lineRule="auto"/>
              <w:ind w:left="135"/>
              <w:jc w:val="center"/>
            </w:pPr>
          </w:p>
        </w:tc>
        <w:tc>
          <w:tcPr>
            <w:tcW w:w="1598" w:type="dxa"/>
            <w:tcMar>
              <w:top w:w="50" w:type="dxa"/>
              <w:left w:w="100" w:type="dxa"/>
            </w:tcMar>
            <w:vAlign w:val="center"/>
          </w:tcPr>
          <w:p w14:paraId="590DA7E0">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78363367">
            <w:pPr>
              <w:spacing w:before="0" w:after="0"/>
              <w:ind w:left="135"/>
              <w:jc w:val="left"/>
            </w:pPr>
          </w:p>
        </w:tc>
        <w:tc>
          <w:tcPr>
            <w:tcW w:w="1944" w:type="dxa"/>
            <w:tcMar>
              <w:top w:w="50" w:type="dxa"/>
              <w:left w:w="100" w:type="dxa"/>
            </w:tcMar>
            <w:vAlign w:val="center"/>
          </w:tcPr>
          <w:p w14:paraId="1B5E3FA7">
            <w:pPr>
              <w:spacing w:before="0" w:after="0"/>
              <w:ind w:left="135"/>
              <w:jc w:val="left"/>
            </w:pPr>
          </w:p>
        </w:tc>
      </w:tr>
      <w:tr w14:paraId="616EE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DC7D894">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0DC14E45">
            <w:pPr>
              <w:spacing w:before="0" w:after="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4E6EBF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5E26961">
            <w:pPr>
              <w:spacing w:before="0" w:after="0" w:line="276" w:lineRule="auto"/>
              <w:ind w:left="135"/>
              <w:jc w:val="center"/>
            </w:pPr>
          </w:p>
        </w:tc>
        <w:tc>
          <w:tcPr>
            <w:tcW w:w="1598" w:type="dxa"/>
            <w:tcMar>
              <w:top w:w="50" w:type="dxa"/>
              <w:left w:w="100" w:type="dxa"/>
            </w:tcMar>
            <w:vAlign w:val="center"/>
          </w:tcPr>
          <w:p w14:paraId="380E9870">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1B074A84">
            <w:pPr>
              <w:spacing w:before="0" w:after="0"/>
              <w:ind w:left="135"/>
              <w:jc w:val="left"/>
            </w:pPr>
          </w:p>
        </w:tc>
        <w:tc>
          <w:tcPr>
            <w:tcW w:w="1944" w:type="dxa"/>
            <w:tcMar>
              <w:top w:w="50" w:type="dxa"/>
              <w:left w:w="100" w:type="dxa"/>
            </w:tcMar>
            <w:vAlign w:val="center"/>
          </w:tcPr>
          <w:p w14:paraId="34649E8A">
            <w:pPr>
              <w:spacing w:before="0" w:after="0"/>
              <w:ind w:left="135"/>
              <w:jc w:val="left"/>
            </w:pPr>
          </w:p>
        </w:tc>
      </w:tr>
      <w:tr w14:paraId="0FAE5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DE32E1">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423872EE">
            <w:pPr>
              <w:spacing w:before="0" w:after="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C0CCBA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8EF4C1">
            <w:pPr>
              <w:spacing w:before="0" w:after="0" w:line="276" w:lineRule="auto"/>
              <w:ind w:left="135"/>
              <w:jc w:val="center"/>
            </w:pPr>
          </w:p>
        </w:tc>
        <w:tc>
          <w:tcPr>
            <w:tcW w:w="1598" w:type="dxa"/>
            <w:tcMar>
              <w:top w:w="50" w:type="dxa"/>
              <w:left w:w="100" w:type="dxa"/>
            </w:tcMar>
            <w:vAlign w:val="center"/>
          </w:tcPr>
          <w:p w14:paraId="3E817EE0">
            <w:pPr>
              <w:spacing w:before="0" w:after="0" w:line="276" w:lineRule="auto"/>
              <w:ind w:left="135"/>
              <w:jc w:val="center"/>
            </w:pPr>
          </w:p>
        </w:tc>
        <w:tc>
          <w:tcPr>
            <w:tcW w:w="1128" w:type="dxa"/>
            <w:tcMar>
              <w:top w:w="50" w:type="dxa"/>
              <w:left w:w="100" w:type="dxa"/>
            </w:tcMar>
            <w:vAlign w:val="center"/>
          </w:tcPr>
          <w:p w14:paraId="7EE000CD">
            <w:pPr>
              <w:spacing w:before="0" w:after="0"/>
              <w:ind w:left="135"/>
              <w:jc w:val="left"/>
            </w:pPr>
          </w:p>
        </w:tc>
        <w:tc>
          <w:tcPr>
            <w:tcW w:w="1944" w:type="dxa"/>
            <w:tcMar>
              <w:top w:w="50" w:type="dxa"/>
              <w:left w:w="100" w:type="dxa"/>
            </w:tcMar>
            <w:vAlign w:val="center"/>
          </w:tcPr>
          <w:p w14:paraId="4DB1DF0D">
            <w:pPr>
              <w:spacing w:before="0" w:after="0"/>
              <w:ind w:left="135"/>
              <w:jc w:val="left"/>
            </w:pPr>
          </w:p>
        </w:tc>
      </w:tr>
      <w:tr w14:paraId="38821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172683">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4EA2EB25">
            <w:pPr>
              <w:spacing w:before="0" w:after="0"/>
              <w:ind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C4922E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394D36B">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AAFE84A">
            <w:pPr>
              <w:spacing w:before="0" w:after="0" w:line="276" w:lineRule="auto"/>
              <w:ind w:left="135"/>
              <w:jc w:val="center"/>
            </w:pPr>
          </w:p>
        </w:tc>
        <w:tc>
          <w:tcPr>
            <w:tcW w:w="1128" w:type="dxa"/>
            <w:tcMar>
              <w:top w:w="50" w:type="dxa"/>
              <w:left w:w="100" w:type="dxa"/>
            </w:tcMar>
            <w:vAlign w:val="center"/>
          </w:tcPr>
          <w:p w14:paraId="3DBBDEC8">
            <w:pPr>
              <w:spacing w:before="0" w:after="0"/>
              <w:ind w:left="135"/>
              <w:jc w:val="left"/>
            </w:pPr>
          </w:p>
        </w:tc>
        <w:tc>
          <w:tcPr>
            <w:tcW w:w="1944" w:type="dxa"/>
            <w:tcMar>
              <w:top w:w="50" w:type="dxa"/>
              <w:left w:w="100" w:type="dxa"/>
            </w:tcMar>
            <w:vAlign w:val="center"/>
          </w:tcPr>
          <w:p w14:paraId="12E969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14:paraId="4651D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701297">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5414A39E">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14:paraId="42CD9D0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AF7DEAE">
            <w:pPr>
              <w:spacing w:before="0" w:after="0" w:line="276" w:lineRule="auto"/>
              <w:ind w:left="135"/>
              <w:jc w:val="center"/>
            </w:pPr>
          </w:p>
        </w:tc>
        <w:tc>
          <w:tcPr>
            <w:tcW w:w="1598" w:type="dxa"/>
            <w:tcMar>
              <w:top w:w="50" w:type="dxa"/>
              <w:left w:w="100" w:type="dxa"/>
            </w:tcMar>
            <w:vAlign w:val="center"/>
          </w:tcPr>
          <w:p w14:paraId="662437BA">
            <w:pPr>
              <w:spacing w:before="0" w:after="0" w:line="276" w:lineRule="auto"/>
              <w:ind w:left="135"/>
              <w:jc w:val="center"/>
            </w:pPr>
          </w:p>
        </w:tc>
        <w:tc>
          <w:tcPr>
            <w:tcW w:w="1128" w:type="dxa"/>
            <w:tcMar>
              <w:top w:w="50" w:type="dxa"/>
              <w:left w:w="100" w:type="dxa"/>
            </w:tcMar>
            <w:vAlign w:val="center"/>
          </w:tcPr>
          <w:p w14:paraId="001F8C31">
            <w:pPr>
              <w:spacing w:before="0" w:after="0"/>
              <w:ind w:left="135"/>
              <w:jc w:val="left"/>
            </w:pPr>
          </w:p>
        </w:tc>
        <w:tc>
          <w:tcPr>
            <w:tcW w:w="1944" w:type="dxa"/>
            <w:tcMar>
              <w:top w:w="50" w:type="dxa"/>
              <w:left w:w="100" w:type="dxa"/>
            </w:tcMar>
            <w:vAlign w:val="center"/>
          </w:tcPr>
          <w:p w14:paraId="4BB1348C">
            <w:pPr>
              <w:spacing w:before="0" w:after="0"/>
              <w:ind w:left="135"/>
              <w:jc w:val="left"/>
            </w:pPr>
          </w:p>
        </w:tc>
      </w:tr>
      <w:tr w14:paraId="21324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BAE546F">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3BFECF9A">
            <w:pPr>
              <w:spacing w:before="0" w:after="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14:paraId="1A1EFE4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752C680">
            <w:pPr>
              <w:spacing w:before="0" w:after="0" w:line="276" w:lineRule="auto"/>
              <w:ind w:left="135"/>
              <w:jc w:val="center"/>
            </w:pPr>
          </w:p>
        </w:tc>
        <w:tc>
          <w:tcPr>
            <w:tcW w:w="1598" w:type="dxa"/>
            <w:tcMar>
              <w:top w:w="50" w:type="dxa"/>
              <w:left w:w="100" w:type="dxa"/>
            </w:tcMar>
            <w:vAlign w:val="center"/>
          </w:tcPr>
          <w:p w14:paraId="1DA76DB0">
            <w:pPr>
              <w:spacing w:before="0" w:after="0" w:line="276" w:lineRule="auto"/>
              <w:ind w:left="135"/>
              <w:jc w:val="center"/>
            </w:pPr>
          </w:p>
        </w:tc>
        <w:tc>
          <w:tcPr>
            <w:tcW w:w="1128" w:type="dxa"/>
            <w:tcMar>
              <w:top w:w="50" w:type="dxa"/>
              <w:left w:w="100" w:type="dxa"/>
            </w:tcMar>
            <w:vAlign w:val="center"/>
          </w:tcPr>
          <w:p w14:paraId="20BDF21C">
            <w:pPr>
              <w:spacing w:before="0" w:after="0"/>
              <w:ind w:left="135"/>
              <w:jc w:val="left"/>
            </w:pPr>
          </w:p>
        </w:tc>
        <w:tc>
          <w:tcPr>
            <w:tcW w:w="1944" w:type="dxa"/>
            <w:tcMar>
              <w:top w:w="50" w:type="dxa"/>
              <w:left w:w="100" w:type="dxa"/>
            </w:tcMar>
            <w:vAlign w:val="center"/>
          </w:tcPr>
          <w:p w14:paraId="737591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14:paraId="28787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3DE550C">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5D31B3F6">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7723E65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EF7871D">
            <w:pPr>
              <w:spacing w:before="0" w:after="0" w:line="276" w:lineRule="auto"/>
              <w:ind w:left="135"/>
              <w:jc w:val="center"/>
            </w:pPr>
          </w:p>
        </w:tc>
        <w:tc>
          <w:tcPr>
            <w:tcW w:w="1598" w:type="dxa"/>
            <w:tcMar>
              <w:top w:w="50" w:type="dxa"/>
              <w:left w:w="100" w:type="dxa"/>
            </w:tcMar>
            <w:vAlign w:val="center"/>
          </w:tcPr>
          <w:p w14:paraId="335A1F70">
            <w:pPr>
              <w:spacing w:before="0" w:after="0" w:line="276" w:lineRule="auto"/>
              <w:ind w:left="135"/>
              <w:jc w:val="center"/>
            </w:pPr>
          </w:p>
        </w:tc>
        <w:tc>
          <w:tcPr>
            <w:tcW w:w="1128" w:type="dxa"/>
            <w:tcMar>
              <w:top w:w="50" w:type="dxa"/>
              <w:left w:w="100" w:type="dxa"/>
            </w:tcMar>
            <w:vAlign w:val="center"/>
          </w:tcPr>
          <w:p w14:paraId="412D41E8">
            <w:pPr>
              <w:spacing w:before="0" w:after="0"/>
              <w:ind w:left="135"/>
              <w:jc w:val="left"/>
            </w:pPr>
          </w:p>
        </w:tc>
        <w:tc>
          <w:tcPr>
            <w:tcW w:w="1944" w:type="dxa"/>
            <w:tcMar>
              <w:top w:w="50" w:type="dxa"/>
              <w:left w:w="100" w:type="dxa"/>
            </w:tcMar>
            <w:vAlign w:val="center"/>
          </w:tcPr>
          <w:p w14:paraId="1F0DC4D1">
            <w:pPr>
              <w:spacing w:before="0" w:after="0"/>
              <w:ind w:left="135"/>
              <w:jc w:val="left"/>
            </w:pPr>
          </w:p>
        </w:tc>
      </w:tr>
      <w:tr w14:paraId="49CF0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95AEBF">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74B3A43D">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7EBA70B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8544E8">
            <w:pPr>
              <w:spacing w:before="0" w:after="0" w:line="276" w:lineRule="auto"/>
              <w:ind w:left="135"/>
              <w:jc w:val="center"/>
            </w:pPr>
          </w:p>
        </w:tc>
        <w:tc>
          <w:tcPr>
            <w:tcW w:w="1598" w:type="dxa"/>
            <w:tcMar>
              <w:top w:w="50" w:type="dxa"/>
              <w:left w:w="100" w:type="dxa"/>
            </w:tcMar>
            <w:vAlign w:val="center"/>
          </w:tcPr>
          <w:p w14:paraId="73636BC3">
            <w:pPr>
              <w:spacing w:before="0" w:after="0" w:line="276" w:lineRule="auto"/>
              <w:ind w:left="135"/>
              <w:jc w:val="center"/>
            </w:pPr>
          </w:p>
        </w:tc>
        <w:tc>
          <w:tcPr>
            <w:tcW w:w="1128" w:type="dxa"/>
            <w:tcMar>
              <w:top w:w="50" w:type="dxa"/>
              <w:left w:w="100" w:type="dxa"/>
            </w:tcMar>
            <w:vAlign w:val="center"/>
          </w:tcPr>
          <w:p w14:paraId="1762706A">
            <w:pPr>
              <w:spacing w:before="0" w:after="0"/>
              <w:ind w:left="135"/>
              <w:jc w:val="left"/>
            </w:pPr>
          </w:p>
        </w:tc>
        <w:tc>
          <w:tcPr>
            <w:tcW w:w="1944" w:type="dxa"/>
            <w:tcMar>
              <w:top w:w="50" w:type="dxa"/>
              <w:left w:w="100" w:type="dxa"/>
            </w:tcMar>
            <w:vAlign w:val="center"/>
          </w:tcPr>
          <w:p w14:paraId="1ABD8F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14:paraId="4F4A1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9C3FEF">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439E09CA">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7B9596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75EC1CB">
            <w:pPr>
              <w:spacing w:before="0" w:after="0" w:line="276" w:lineRule="auto"/>
              <w:ind w:left="135"/>
              <w:jc w:val="center"/>
            </w:pPr>
          </w:p>
        </w:tc>
        <w:tc>
          <w:tcPr>
            <w:tcW w:w="1598" w:type="dxa"/>
            <w:tcMar>
              <w:top w:w="50" w:type="dxa"/>
              <w:left w:w="100" w:type="dxa"/>
            </w:tcMar>
            <w:vAlign w:val="center"/>
          </w:tcPr>
          <w:p w14:paraId="1507DF91">
            <w:pPr>
              <w:spacing w:before="0" w:after="0" w:line="276" w:lineRule="auto"/>
              <w:ind w:left="135"/>
              <w:jc w:val="center"/>
            </w:pPr>
          </w:p>
        </w:tc>
        <w:tc>
          <w:tcPr>
            <w:tcW w:w="1128" w:type="dxa"/>
            <w:tcMar>
              <w:top w:w="50" w:type="dxa"/>
              <w:left w:w="100" w:type="dxa"/>
            </w:tcMar>
            <w:vAlign w:val="center"/>
          </w:tcPr>
          <w:p w14:paraId="43347D0E">
            <w:pPr>
              <w:spacing w:before="0" w:after="0"/>
              <w:ind w:left="135"/>
              <w:jc w:val="left"/>
            </w:pPr>
          </w:p>
        </w:tc>
        <w:tc>
          <w:tcPr>
            <w:tcW w:w="1944" w:type="dxa"/>
            <w:tcMar>
              <w:top w:w="50" w:type="dxa"/>
              <w:left w:w="100" w:type="dxa"/>
            </w:tcMar>
            <w:vAlign w:val="center"/>
          </w:tcPr>
          <w:p w14:paraId="41F24A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14:paraId="1B3A2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A5DA4F">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3088BD9D">
            <w:pPr>
              <w:spacing w:before="0" w:after="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1C7951E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F468E6">
            <w:pPr>
              <w:spacing w:before="0" w:after="0" w:line="276" w:lineRule="auto"/>
              <w:ind w:left="135"/>
              <w:jc w:val="center"/>
            </w:pPr>
          </w:p>
        </w:tc>
        <w:tc>
          <w:tcPr>
            <w:tcW w:w="1598" w:type="dxa"/>
            <w:tcMar>
              <w:top w:w="50" w:type="dxa"/>
              <w:left w:w="100" w:type="dxa"/>
            </w:tcMar>
            <w:vAlign w:val="center"/>
          </w:tcPr>
          <w:p w14:paraId="1C06394E">
            <w:pPr>
              <w:spacing w:before="0" w:after="0" w:line="276" w:lineRule="auto"/>
              <w:ind w:left="135"/>
              <w:jc w:val="center"/>
            </w:pPr>
          </w:p>
        </w:tc>
        <w:tc>
          <w:tcPr>
            <w:tcW w:w="1128" w:type="dxa"/>
            <w:tcMar>
              <w:top w:w="50" w:type="dxa"/>
              <w:left w:w="100" w:type="dxa"/>
            </w:tcMar>
            <w:vAlign w:val="center"/>
          </w:tcPr>
          <w:p w14:paraId="21555AF3">
            <w:pPr>
              <w:spacing w:before="0" w:after="0"/>
              <w:ind w:left="135"/>
              <w:jc w:val="left"/>
            </w:pPr>
          </w:p>
        </w:tc>
        <w:tc>
          <w:tcPr>
            <w:tcW w:w="1944" w:type="dxa"/>
            <w:tcMar>
              <w:top w:w="50" w:type="dxa"/>
              <w:left w:w="100" w:type="dxa"/>
            </w:tcMar>
            <w:vAlign w:val="center"/>
          </w:tcPr>
          <w:p w14:paraId="53C5F7DB">
            <w:pPr>
              <w:spacing w:before="0" w:after="0"/>
              <w:ind w:left="135"/>
              <w:jc w:val="left"/>
            </w:pPr>
          </w:p>
        </w:tc>
      </w:tr>
      <w:tr w14:paraId="64BCD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FD3E43">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5C00C8DA">
            <w:pPr>
              <w:spacing w:before="0" w:after="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14:paraId="2BF2F6D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5DE8B0C">
            <w:pPr>
              <w:spacing w:before="0" w:after="0" w:line="276" w:lineRule="auto"/>
              <w:ind w:left="135"/>
              <w:jc w:val="center"/>
            </w:pPr>
          </w:p>
        </w:tc>
        <w:tc>
          <w:tcPr>
            <w:tcW w:w="1598" w:type="dxa"/>
            <w:tcMar>
              <w:top w:w="50" w:type="dxa"/>
              <w:left w:w="100" w:type="dxa"/>
            </w:tcMar>
            <w:vAlign w:val="center"/>
          </w:tcPr>
          <w:p w14:paraId="746E7CC9">
            <w:pPr>
              <w:spacing w:before="0" w:after="0" w:line="276" w:lineRule="auto"/>
              <w:ind w:left="135"/>
              <w:jc w:val="center"/>
            </w:pPr>
          </w:p>
        </w:tc>
        <w:tc>
          <w:tcPr>
            <w:tcW w:w="1128" w:type="dxa"/>
            <w:tcMar>
              <w:top w:w="50" w:type="dxa"/>
              <w:left w:w="100" w:type="dxa"/>
            </w:tcMar>
            <w:vAlign w:val="center"/>
          </w:tcPr>
          <w:p w14:paraId="744716EB">
            <w:pPr>
              <w:spacing w:before="0" w:after="0"/>
              <w:ind w:left="135"/>
              <w:jc w:val="left"/>
            </w:pPr>
          </w:p>
        </w:tc>
        <w:tc>
          <w:tcPr>
            <w:tcW w:w="1944" w:type="dxa"/>
            <w:tcMar>
              <w:top w:w="50" w:type="dxa"/>
              <w:left w:w="100" w:type="dxa"/>
            </w:tcMar>
            <w:vAlign w:val="center"/>
          </w:tcPr>
          <w:p w14:paraId="67F43BBB">
            <w:pPr>
              <w:spacing w:before="0" w:after="0"/>
              <w:ind w:left="135"/>
              <w:jc w:val="left"/>
            </w:pPr>
          </w:p>
        </w:tc>
      </w:tr>
      <w:tr w14:paraId="3BCFB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2153EF">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13964103">
            <w:pPr>
              <w:spacing w:before="0" w:after="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14:paraId="579AF82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6D85F94">
            <w:pPr>
              <w:spacing w:before="0" w:after="0" w:line="276" w:lineRule="auto"/>
              <w:ind w:left="135"/>
              <w:jc w:val="center"/>
            </w:pPr>
          </w:p>
        </w:tc>
        <w:tc>
          <w:tcPr>
            <w:tcW w:w="1598" w:type="dxa"/>
            <w:tcMar>
              <w:top w:w="50" w:type="dxa"/>
              <w:left w:w="100" w:type="dxa"/>
            </w:tcMar>
            <w:vAlign w:val="center"/>
          </w:tcPr>
          <w:p w14:paraId="23F674DC">
            <w:pPr>
              <w:spacing w:before="0" w:after="0" w:line="276" w:lineRule="auto"/>
              <w:ind w:left="135"/>
              <w:jc w:val="center"/>
            </w:pPr>
          </w:p>
        </w:tc>
        <w:tc>
          <w:tcPr>
            <w:tcW w:w="1128" w:type="dxa"/>
            <w:tcMar>
              <w:top w:w="50" w:type="dxa"/>
              <w:left w:w="100" w:type="dxa"/>
            </w:tcMar>
            <w:vAlign w:val="center"/>
          </w:tcPr>
          <w:p w14:paraId="717FEBDA">
            <w:pPr>
              <w:spacing w:before="0" w:after="0"/>
              <w:ind w:left="135"/>
              <w:jc w:val="left"/>
            </w:pPr>
          </w:p>
        </w:tc>
        <w:tc>
          <w:tcPr>
            <w:tcW w:w="1944" w:type="dxa"/>
            <w:tcMar>
              <w:top w:w="50" w:type="dxa"/>
              <w:left w:w="100" w:type="dxa"/>
            </w:tcMar>
            <w:vAlign w:val="center"/>
          </w:tcPr>
          <w:p w14:paraId="388DBD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14:paraId="41D4A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438FC75">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6079AEBD">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14:paraId="772319E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47CB14C">
            <w:pPr>
              <w:spacing w:before="0" w:after="0" w:line="276" w:lineRule="auto"/>
              <w:ind w:left="135"/>
              <w:jc w:val="center"/>
            </w:pPr>
          </w:p>
        </w:tc>
        <w:tc>
          <w:tcPr>
            <w:tcW w:w="1598" w:type="dxa"/>
            <w:tcMar>
              <w:top w:w="50" w:type="dxa"/>
              <w:left w:w="100" w:type="dxa"/>
            </w:tcMar>
            <w:vAlign w:val="center"/>
          </w:tcPr>
          <w:p w14:paraId="04BF56FF">
            <w:pPr>
              <w:spacing w:before="0" w:after="0" w:line="276" w:lineRule="auto"/>
              <w:ind w:left="135"/>
              <w:jc w:val="center"/>
            </w:pPr>
          </w:p>
        </w:tc>
        <w:tc>
          <w:tcPr>
            <w:tcW w:w="1128" w:type="dxa"/>
            <w:tcMar>
              <w:top w:w="50" w:type="dxa"/>
              <w:left w:w="100" w:type="dxa"/>
            </w:tcMar>
            <w:vAlign w:val="center"/>
          </w:tcPr>
          <w:p w14:paraId="6F51EE00">
            <w:pPr>
              <w:spacing w:before="0" w:after="0"/>
              <w:ind w:left="135"/>
              <w:jc w:val="left"/>
            </w:pPr>
          </w:p>
        </w:tc>
        <w:tc>
          <w:tcPr>
            <w:tcW w:w="1944" w:type="dxa"/>
            <w:tcMar>
              <w:top w:w="50" w:type="dxa"/>
              <w:left w:w="100" w:type="dxa"/>
            </w:tcMar>
            <w:vAlign w:val="center"/>
          </w:tcPr>
          <w:p w14:paraId="6B891D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14:paraId="4ED3C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1030B9D">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0A3B712A">
            <w:pPr>
              <w:spacing w:before="0" w:after="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B08046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DD4E7E6">
            <w:pPr>
              <w:spacing w:before="0" w:after="0" w:line="276" w:lineRule="auto"/>
              <w:ind w:left="135"/>
              <w:jc w:val="center"/>
            </w:pPr>
          </w:p>
        </w:tc>
        <w:tc>
          <w:tcPr>
            <w:tcW w:w="1598" w:type="dxa"/>
            <w:tcMar>
              <w:top w:w="50" w:type="dxa"/>
              <w:left w:w="100" w:type="dxa"/>
            </w:tcMar>
            <w:vAlign w:val="center"/>
          </w:tcPr>
          <w:p w14:paraId="26B0A577">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0F6383F">
            <w:pPr>
              <w:spacing w:before="0" w:after="0"/>
              <w:ind w:left="135"/>
              <w:jc w:val="left"/>
            </w:pPr>
          </w:p>
        </w:tc>
        <w:tc>
          <w:tcPr>
            <w:tcW w:w="1944" w:type="dxa"/>
            <w:tcMar>
              <w:top w:w="50" w:type="dxa"/>
              <w:left w:w="100" w:type="dxa"/>
            </w:tcMar>
            <w:vAlign w:val="center"/>
          </w:tcPr>
          <w:p w14:paraId="58C21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14:paraId="16E3E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F5508E">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39C4785E">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14:paraId="084A162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A247573">
            <w:pPr>
              <w:spacing w:before="0" w:after="0" w:line="276" w:lineRule="auto"/>
              <w:ind w:left="135"/>
              <w:jc w:val="center"/>
            </w:pPr>
          </w:p>
        </w:tc>
        <w:tc>
          <w:tcPr>
            <w:tcW w:w="1598" w:type="dxa"/>
            <w:tcMar>
              <w:top w:w="50" w:type="dxa"/>
              <w:left w:w="100" w:type="dxa"/>
            </w:tcMar>
            <w:vAlign w:val="center"/>
          </w:tcPr>
          <w:p w14:paraId="7D2C6E90">
            <w:pPr>
              <w:spacing w:before="0" w:after="0" w:line="276" w:lineRule="auto"/>
              <w:ind w:left="135"/>
              <w:jc w:val="center"/>
            </w:pPr>
          </w:p>
        </w:tc>
        <w:tc>
          <w:tcPr>
            <w:tcW w:w="1128" w:type="dxa"/>
            <w:tcMar>
              <w:top w:w="50" w:type="dxa"/>
              <w:left w:w="100" w:type="dxa"/>
            </w:tcMar>
            <w:vAlign w:val="center"/>
          </w:tcPr>
          <w:p w14:paraId="07107B6D">
            <w:pPr>
              <w:spacing w:before="0" w:after="0"/>
              <w:ind w:left="135"/>
              <w:jc w:val="left"/>
            </w:pPr>
          </w:p>
        </w:tc>
        <w:tc>
          <w:tcPr>
            <w:tcW w:w="1944" w:type="dxa"/>
            <w:tcMar>
              <w:top w:w="50" w:type="dxa"/>
              <w:left w:w="100" w:type="dxa"/>
            </w:tcMar>
            <w:vAlign w:val="center"/>
          </w:tcPr>
          <w:p w14:paraId="78299295">
            <w:pPr>
              <w:spacing w:before="0" w:after="0"/>
              <w:ind w:left="135"/>
              <w:jc w:val="left"/>
            </w:pPr>
          </w:p>
        </w:tc>
      </w:tr>
      <w:tr w14:paraId="4DCD9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6C362C">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149F1F63">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F58C0D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B015FB0">
            <w:pPr>
              <w:spacing w:before="0" w:after="0" w:line="276" w:lineRule="auto"/>
              <w:ind w:left="135"/>
              <w:jc w:val="center"/>
            </w:pPr>
          </w:p>
        </w:tc>
        <w:tc>
          <w:tcPr>
            <w:tcW w:w="1598" w:type="dxa"/>
            <w:tcMar>
              <w:top w:w="50" w:type="dxa"/>
              <w:left w:w="100" w:type="dxa"/>
            </w:tcMar>
            <w:vAlign w:val="center"/>
          </w:tcPr>
          <w:p w14:paraId="2EC26982">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7144F2F">
            <w:pPr>
              <w:spacing w:before="0" w:after="0"/>
              <w:ind w:left="135"/>
              <w:jc w:val="left"/>
            </w:pPr>
          </w:p>
        </w:tc>
        <w:tc>
          <w:tcPr>
            <w:tcW w:w="1944" w:type="dxa"/>
            <w:tcMar>
              <w:top w:w="50" w:type="dxa"/>
              <w:left w:w="100" w:type="dxa"/>
            </w:tcMar>
            <w:vAlign w:val="center"/>
          </w:tcPr>
          <w:p w14:paraId="683262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14:paraId="1688B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D3B14C">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48040681">
            <w:pPr>
              <w:spacing w:before="0" w:after="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14:paraId="712EFBA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9CE3552">
            <w:pPr>
              <w:spacing w:before="0" w:after="0" w:line="276" w:lineRule="auto"/>
              <w:ind w:left="135"/>
              <w:jc w:val="center"/>
            </w:pPr>
          </w:p>
        </w:tc>
        <w:tc>
          <w:tcPr>
            <w:tcW w:w="1598" w:type="dxa"/>
            <w:tcMar>
              <w:top w:w="50" w:type="dxa"/>
              <w:left w:w="100" w:type="dxa"/>
            </w:tcMar>
            <w:vAlign w:val="center"/>
          </w:tcPr>
          <w:p w14:paraId="1CC377C0">
            <w:pPr>
              <w:spacing w:before="0" w:after="0" w:line="276" w:lineRule="auto"/>
              <w:ind w:left="135"/>
              <w:jc w:val="center"/>
            </w:pPr>
          </w:p>
        </w:tc>
        <w:tc>
          <w:tcPr>
            <w:tcW w:w="1128" w:type="dxa"/>
            <w:tcMar>
              <w:top w:w="50" w:type="dxa"/>
              <w:left w:w="100" w:type="dxa"/>
            </w:tcMar>
            <w:vAlign w:val="center"/>
          </w:tcPr>
          <w:p w14:paraId="47B5E588">
            <w:pPr>
              <w:spacing w:before="0" w:after="0"/>
              <w:ind w:left="135"/>
              <w:jc w:val="left"/>
            </w:pPr>
          </w:p>
        </w:tc>
        <w:tc>
          <w:tcPr>
            <w:tcW w:w="1944" w:type="dxa"/>
            <w:tcMar>
              <w:top w:w="50" w:type="dxa"/>
              <w:left w:w="100" w:type="dxa"/>
            </w:tcMar>
            <w:vAlign w:val="center"/>
          </w:tcPr>
          <w:p w14:paraId="41D096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14:paraId="40B28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77E3D4">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6BFD08F8">
            <w:pPr>
              <w:spacing w:before="0" w:after="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14:paraId="663F2D5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692F3E7">
            <w:pPr>
              <w:spacing w:before="0" w:after="0" w:line="276" w:lineRule="auto"/>
              <w:ind w:left="135"/>
              <w:jc w:val="center"/>
            </w:pPr>
          </w:p>
        </w:tc>
        <w:tc>
          <w:tcPr>
            <w:tcW w:w="1598" w:type="dxa"/>
            <w:tcMar>
              <w:top w:w="50" w:type="dxa"/>
              <w:left w:w="100" w:type="dxa"/>
            </w:tcMar>
            <w:vAlign w:val="center"/>
          </w:tcPr>
          <w:p w14:paraId="55A74DE6">
            <w:pPr>
              <w:spacing w:before="0" w:after="0" w:line="276" w:lineRule="auto"/>
              <w:ind w:left="135"/>
              <w:jc w:val="center"/>
            </w:pPr>
          </w:p>
        </w:tc>
        <w:tc>
          <w:tcPr>
            <w:tcW w:w="1128" w:type="dxa"/>
            <w:tcMar>
              <w:top w:w="50" w:type="dxa"/>
              <w:left w:w="100" w:type="dxa"/>
            </w:tcMar>
            <w:vAlign w:val="center"/>
          </w:tcPr>
          <w:p w14:paraId="2A373BDE">
            <w:pPr>
              <w:spacing w:before="0" w:after="0"/>
              <w:ind w:left="135"/>
              <w:jc w:val="left"/>
            </w:pPr>
          </w:p>
        </w:tc>
        <w:tc>
          <w:tcPr>
            <w:tcW w:w="1944" w:type="dxa"/>
            <w:tcMar>
              <w:top w:w="50" w:type="dxa"/>
              <w:left w:w="100" w:type="dxa"/>
            </w:tcMar>
            <w:vAlign w:val="center"/>
          </w:tcPr>
          <w:p w14:paraId="622D01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14:paraId="7CCE0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F6F9584">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032A0A1C">
            <w:pPr>
              <w:spacing w:before="0" w:after="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570C093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D2C0A36">
            <w:pPr>
              <w:spacing w:before="0" w:after="0" w:line="276" w:lineRule="auto"/>
              <w:ind w:left="135"/>
              <w:jc w:val="center"/>
            </w:pPr>
          </w:p>
        </w:tc>
        <w:tc>
          <w:tcPr>
            <w:tcW w:w="1598" w:type="dxa"/>
            <w:tcMar>
              <w:top w:w="50" w:type="dxa"/>
              <w:left w:w="100" w:type="dxa"/>
            </w:tcMar>
            <w:vAlign w:val="center"/>
          </w:tcPr>
          <w:p w14:paraId="2B0EF038">
            <w:pPr>
              <w:spacing w:before="0" w:after="0" w:line="276" w:lineRule="auto"/>
              <w:ind w:left="135"/>
              <w:jc w:val="center"/>
            </w:pPr>
          </w:p>
        </w:tc>
        <w:tc>
          <w:tcPr>
            <w:tcW w:w="1128" w:type="dxa"/>
            <w:tcMar>
              <w:top w:w="50" w:type="dxa"/>
              <w:left w:w="100" w:type="dxa"/>
            </w:tcMar>
            <w:vAlign w:val="center"/>
          </w:tcPr>
          <w:p w14:paraId="3C0ED180">
            <w:pPr>
              <w:spacing w:before="0" w:after="0"/>
              <w:ind w:left="135"/>
              <w:jc w:val="left"/>
            </w:pPr>
          </w:p>
        </w:tc>
        <w:tc>
          <w:tcPr>
            <w:tcW w:w="1944" w:type="dxa"/>
            <w:tcMar>
              <w:top w:w="50" w:type="dxa"/>
              <w:left w:w="100" w:type="dxa"/>
            </w:tcMar>
            <w:vAlign w:val="center"/>
          </w:tcPr>
          <w:p w14:paraId="48171CD6">
            <w:pPr>
              <w:spacing w:before="0" w:after="0"/>
              <w:ind w:left="135"/>
              <w:jc w:val="left"/>
            </w:pPr>
          </w:p>
        </w:tc>
      </w:tr>
      <w:tr w14:paraId="42B35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75480F4">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5354A0F4">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3BB83BB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D9FA747">
            <w:pPr>
              <w:spacing w:before="0" w:after="0" w:line="276" w:lineRule="auto"/>
              <w:ind w:left="135"/>
              <w:jc w:val="center"/>
            </w:pPr>
          </w:p>
        </w:tc>
        <w:tc>
          <w:tcPr>
            <w:tcW w:w="1598" w:type="dxa"/>
            <w:tcMar>
              <w:top w:w="50" w:type="dxa"/>
              <w:left w:w="100" w:type="dxa"/>
            </w:tcMar>
            <w:vAlign w:val="center"/>
          </w:tcPr>
          <w:p w14:paraId="57012756">
            <w:pPr>
              <w:spacing w:before="0" w:after="0" w:line="276" w:lineRule="auto"/>
              <w:ind w:left="135"/>
              <w:jc w:val="center"/>
            </w:pPr>
          </w:p>
        </w:tc>
        <w:tc>
          <w:tcPr>
            <w:tcW w:w="1128" w:type="dxa"/>
            <w:tcMar>
              <w:top w:w="50" w:type="dxa"/>
              <w:left w:w="100" w:type="dxa"/>
            </w:tcMar>
            <w:vAlign w:val="center"/>
          </w:tcPr>
          <w:p w14:paraId="4DB04938">
            <w:pPr>
              <w:spacing w:before="0" w:after="0"/>
              <w:ind w:left="135"/>
              <w:jc w:val="left"/>
            </w:pPr>
          </w:p>
        </w:tc>
        <w:tc>
          <w:tcPr>
            <w:tcW w:w="1944" w:type="dxa"/>
            <w:tcMar>
              <w:top w:w="50" w:type="dxa"/>
              <w:left w:w="100" w:type="dxa"/>
            </w:tcMar>
            <w:vAlign w:val="center"/>
          </w:tcPr>
          <w:p w14:paraId="225533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14:paraId="69F3F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BA7740">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0CE5BCD7">
            <w:pPr>
              <w:spacing w:before="0" w:after="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671554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1ED0243">
            <w:pPr>
              <w:spacing w:before="0" w:after="0" w:line="276" w:lineRule="auto"/>
              <w:ind w:left="135"/>
              <w:jc w:val="center"/>
            </w:pPr>
          </w:p>
        </w:tc>
        <w:tc>
          <w:tcPr>
            <w:tcW w:w="1598" w:type="dxa"/>
            <w:tcMar>
              <w:top w:w="50" w:type="dxa"/>
              <w:left w:w="100" w:type="dxa"/>
            </w:tcMar>
            <w:vAlign w:val="center"/>
          </w:tcPr>
          <w:p w14:paraId="27364613">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0E1C8D73">
            <w:pPr>
              <w:spacing w:before="0" w:after="0"/>
              <w:ind w:left="135"/>
              <w:jc w:val="left"/>
            </w:pPr>
          </w:p>
        </w:tc>
        <w:tc>
          <w:tcPr>
            <w:tcW w:w="1944" w:type="dxa"/>
            <w:tcMar>
              <w:top w:w="50" w:type="dxa"/>
              <w:left w:w="100" w:type="dxa"/>
            </w:tcMar>
            <w:vAlign w:val="center"/>
          </w:tcPr>
          <w:p w14:paraId="39AED0FF">
            <w:pPr>
              <w:spacing w:before="0" w:after="0"/>
              <w:ind w:left="135"/>
              <w:jc w:val="left"/>
            </w:pPr>
          </w:p>
        </w:tc>
      </w:tr>
      <w:tr w14:paraId="06EC6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26BBE3">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25D44702">
            <w:pPr>
              <w:spacing w:before="0" w:after="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711116D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1DA042F">
            <w:pPr>
              <w:spacing w:before="0" w:after="0" w:line="276" w:lineRule="auto"/>
              <w:ind w:left="135"/>
              <w:jc w:val="center"/>
            </w:pPr>
          </w:p>
        </w:tc>
        <w:tc>
          <w:tcPr>
            <w:tcW w:w="1598" w:type="dxa"/>
            <w:tcMar>
              <w:top w:w="50" w:type="dxa"/>
              <w:left w:w="100" w:type="dxa"/>
            </w:tcMar>
            <w:vAlign w:val="center"/>
          </w:tcPr>
          <w:p w14:paraId="702C1339">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6B37306F">
            <w:pPr>
              <w:spacing w:before="0" w:after="0"/>
              <w:ind w:left="135"/>
              <w:jc w:val="left"/>
            </w:pPr>
          </w:p>
        </w:tc>
        <w:tc>
          <w:tcPr>
            <w:tcW w:w="1944" w:type="dxa"/>
            <w:tcMar>
              <w:top w:w="50" w:type="dxa"/>
              <w:left w:w="100" w:type="dxa"/>
            </w:tcMar>
            <w:vAlign w:val="center"/>
          </w:tcPr>
          <w:p w14:paraId="12AF6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14:paraId="3237C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CC3B81">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4B102D9C">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3AB1D4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CCCAA31">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5440B378">
            <w:pPr>
              <w:spacing w:before="0" w:after="0" w:line="276" w:lineRule="auto"/>
              <w:ind w:left="135"/>
              <w:jc w:val="center"/>
            </w:pPr>
          </w:p>
        </w:tc>
        <w:tc>
          <w:tcPr>
            <w:tcW w:w="1128" w:type="dxa"/>
            <w:tcMar>
              <w:top w:w="50" w:type="dxa"/>
              <w:left w:w="100" w:type="dxa"/>
            </w:tcMar>
            <w:vAlign w:val="center"/>
          </w:tcPr>
          <w:p w14:paraId="1EC672AC">
            <w:pPr>
              <w:spacing w:before="0" w:after="0"/>
              <w:ind w:left="135"/>
              <w:jc w:val="left"/>
            </w:pPr>
          </w:p>
        </w:tc>
        <w:tc>
          <w:tcPr>
            <w:tcW w:w="1944" w:type="dxa"/>
            <w:tcMar>
              <w:top w:w="50" w:type="dxa"/>
              <w:left w:w="100" w:type="dxa"/>
            </w:tcMar>
            <w:vAlign w:val="center"/>
          </w:tcPr>
          <w:p w14:paraId="1DB3D4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14:paraId="66480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F260660">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2736DB2D">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1BEDCFE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2A86B8">
            <w:pPr>
              <w:spacing w:before="0" w:after="0" w:line="276" w:lineRule="auto"/>
              <w:ind w:left="135"/>
              <w:jc w:val="center"/>
            </w:pPr>
          </w:p>
        </w:tc>
        <w:tc>
          <w:tcPr>
            <w:tcW w:w="1598" w:type="dxa"/>
            <w:tcMar>
              <w:top w:w="50" w:type="dxa"/>
              <w:left w:w="100" w:type="dxa"/>
            </w:tcMar>
            <w:vAlign w:val="center"/>
          </w:tcPr>
          <w:p w14:paraId="78FA3487">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00ED011">
            <w:pPr>
              <w:spacing w:before="0" w:after="0"/>
              <w:ind w:left="135"/>
              <w:jc w:val="left"/>
            </w:pPr>
          </w:p>
        </w:tc>
        <w:tc>
          <w:tcPr>
            <w:tcW w:w="1944" w:type="dxa"/>
            <w:tcMar>
              <w:top w:w="50" w:type="dxa"/>
              <w:left w:w="100" w:type="dxa"/>
            </w:tcMar>
            <w:vAlign w:val="center"/>
          </w:tcPr>
          <w:p w14:paraId="2A65F4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14:paraId="0C178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44BB5E">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34997245">
            <w:pPr>
              <w:spacing w:before="0" w:after="0"/>
              <w:ind w:left="135"/>
              <w:jc w:val="left"/>
            </w:pPr>
            <w:r>
              <w:rPr>
                <w:rFonts w:ascii="Times New Roman" w:hAnsi="Times New Roman"/>
                <w:b w:val="0"/>
                <w:i w:val="0"/>
                <w:color w:val="000000"/>
                <w:sz w:val="24"/>
              </w:rPr>
              <w:t>Международное сотрудничество в охране природе</w:t>
            </w:r>
          </w:p>
        </w:tc>
        <w:tc>
          <w:tcPr>
            <w:tcW w:w="802" w:type="dxa"/>
            <w:tcMar>
              <w:top w:w="50" w:type="dxa"/>
              <w:left w:w="100" w:type="dxa"/>
            </w:tcMar>
            <w:vAlign w:val="center"/>
          </w:tcPr>
          <w:p w14:paraId="3CCA5F9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522FC5B">
            <w:pPr>
              <w:spacing w:before="0" w:after="0" w:line="276" w:lineRule="auto"/>
              <w:ind w:left="135"/>
              <w:jc w:val="center"/>
            </w:pPr>
          </w:p>
        </w:tc>
        <w:tc>
          <w:tcPr>
            <w:tcW w:w="1598" w:type="dxa"/>
            <w:tcMar>
              <w:top w:w="50" w:type="dxa"/>
              <w:left w:w="100" w:type="dxa"/>
            </w:tcMar>
            <w:vAlign w:val="center"/>
          </w:tcPr>
          <w:p w14:paraId="2A91C35A">
            <w:pPr>
              <w:spacing w:before="0" w:after="0" w:line="276" w:lineRule="auto"/>
              <w:ind w:left="135"/>
              <w:jc w:val="center"/>
            </w:pPr>
          </w:p>
        </w:tc>
        <w:tc>
          <w:tcPr>
            <w:tcW w:w="1128" w:type="dxa"/>
            <w:tcMar>
              <w:top w:w="50" w:type="dxa"/>
              <w:left w:w="100" w:type="dxa"/>
            </w:tcMar>
            <w:vAlign w:val="center"/>
          </w:tcPr>
          <w:p w14:paraId="75F78B9B">
            <w:pPr>
              <w:spacing w:before="0" w:after="0"/>
              <w:ind w:left="135"/>
              <w:jc w:val="left"/>
            </w:pPr>
          </w:p>
        </w:tc>
        <w:tc>
          <w:tcPr>
            <w:tcW w:w="1944" w:type="dxa"/>
            <w:tcMar>
              <w:top w:w="50" w:type="dxa"/>
              <w:left w:w="100" w:type="dxa"/>
            </w:tcMar>
            <w:vAlign w:val="center"/>
          </w:tcPr>
          <w:p w14:paraId="7F4FBB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14:paraId="491B1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43B5A3B">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708CF5A3">
            <w:pPr>
              <w:spacing w:before="0" w:after="0"/>
              <w:ind w:left="135"/>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3C2C4B7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02DE5E3">
            <w:pPr>
              <w:spacing w:before="0" w:after="0" w:line="276" w:lineRule="auto"/>
              <w:ind w:left="135"/>
              <w:jc w:val="center"/>
            </w:pPr>
          </w:p>
        </w:tc>
        <w:tc>
          <w:tcPr>
            <w:tcW w:w="1598" w:type="dxa"/>
            <w:tcMar>
              <w:top w:w="50" w:type="dxa"/>
              <w:left w:w="100" w:type="dxa"/>
            </w:tcMar>
            <w:vAlign w:val="center"/>
          </w:tcPr>
          <w:p w14:paraId="50A63627">
            <w:pPr>
              <w:spacing w:before="0" w:after="0" w:line="276" w:lineRule="auto"/>
              <w:ind w:left="135"/>
              <w:jc w:val="center"/>
            </w:pPr>
          </w:p>
        </w:tc>
        <w:tc>
          <w:tcPr>
            <w:tcW w:w="1128" w:type="dxa"/>
            <w:tcMar>
              <w:top w:w="50" w:type="dxa"/>
              <w:left w:w="100" w:type="dxa"/>
            </w:tcMar>
            <w:vAlign w:val="center"/>
          </w:tcPr>
          <w:p w14:paraId="5B0F5804">
            <w:pPr>
              <w:spacing w:before="0" w:after="0"/>
              <w:ind w:left="135"/>
              <w:jc w:val="left"/>
            </w:pPr>
          </w:p>
        </w:tc>
        <w:tc>
          <w:tcPr>
            <w:tcW w:w="1944" w:type="dxa"/>
            <w:tcMar>
              <w:top w:w="50" w:type="dxa"/>
              <w:left w:w="100" w:type="dxa"/>
            </w:tcMar>
            <w:vAlign w:val="center"/>
          </w:tcPr>
          <w:p w14:paraId="7B652B67">
            <w:pPr>
              <w:spacing w:before="0" w:after="0"/>
              <w:ind w:left="135"/>
              <w:jc w:val="left"/>
            </w:pPr>
          </w:p>
        </w:tc>
      </w:tr>
      <w:tr w14:paraId="43F97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2DB267">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4C5FC21A">
            <w:pPr>
              <w:spacing w:before="0" w:after="0"/>
              <w:ind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14:paraId="11B4469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8F0DD70">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BA1E2ED">
            <w:pPr>
              <w:spacing w:before="0" w:after="0" w:line="276" w:lineRule="auto"/>
              <w:ind w:left="135"/>
              <w:jc w:val="center"/>
            </w:pPr>
          </w:p>
        </w:tc>
        <w:tc>
          <w:tcPr>
            <w:tcW w:w="1128" w:type="dxa"/>
            <w:tcMar>
              <w:top w:w="50" w:type="dxa"/>
              <w:left w:w="100" w:type="dxa"/>
            </w:tcMar>
            <w:vAlign w:val="center"/>
          </w:tcPr>
          <w:p w14:paraId="35708EFA">
            <w:pPr>
              <w:spacing w:before="0" w:after="0"/>
              <w:ind w:left="135"/>
              <w:jc w:val="left"/>
            </w:pPr>
          </w:p>
        </w:tc>
        <w:tc>
          <w:tcPr>
            <w:tcW w:w="1944" w:type="dxa"/>
            <w:tcMar>
              <w:top w:w="50" w:type="dxa"/>
              <w:left w:w="100" w:type="dxa"/>
            </w:tcMar>
            <w:vAlign w:val="center"/>
          </w:tcPr>
          <w:p w14:paraId="335F54EC">
            <w:pPr>
              <w:spacing w:before="0" w:after="0"/>
              <w:ind w:left="135"/>
              <w:jc w:val="left"/>
            </w:pPr>
          </w:p>
        </w:tc>
      </w:tr>
      <w:tr w14:paraId="0B0AA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99BE56">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4D81D6CD">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2D995E30">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41CD7FD3">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61AFFE3E">
            <w:pPr>
              <w:jc w:val="left"/>
            </w:pPr>
          </w:p>
        </w:tc>
      </w:tr>
    </w:tbl>
    <w:p w14:paraId="05D50A3A">
      <w:pPr>
        <w:sectPr>
          <w:pgSz w:w="16383" w:h="11906" w:orient="landscape"/>
          <w:cols w:space="720" w:num="1"/>
        </w:sectPr>
      </w:pPr>
    </w:p>
    <w:p w14:paraId="36C2A587">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4509"/>
        <w:gridCol w:w="1091"/>
        <w:gridCol w:w="1283"/>
        <w:gridCol w:w="1420"/>
        <w:gridCol w:w="966"/>
        <w:gridCol w:w="2883"/>
      </w:tblGrid>
      <w:tr w14:paraId="7E732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14:paraId="315423B1">
            <w:pPr>
              <w:spacing w:before="0" w:after="0"/>
              <w:ind w:left="135"/>
              <w:jc w:val="left"/>
            </w:pPr>
            <w:r>
              <w:rPr>
                <w:rFonts w:ascii="Times New Roman" w:hAnsi="Times New Roman"/>
                <w:b/>
                <w:i w:val="0"/>
                <w:color w:val="000000"/>
                <w:sz w:val="24"/>
              </w:rPr>
              <w:t xml:space="preserve">№ п/п </w:t>
            </w:r>
          </w:p>
          <w:p w14:paraId="1C93FEDC">
            <w:pPr>
              <w:spacing w:before="0" w:after="0"/>
              <w:ind w:left="135"/>
              <w:jc w:val="left"/>
            </w:pPr>
          </w:p>
        </w:tc>
        <w:tc>
          <w:tcPr>
            <w:tcW w:w="3872" w:type="dxa"/>
            <w:vMerge w:val="restart"/>
            <w:tcMar>
              <w:top w:w="50" w:type="dxa"/>
              <w:left w:w="100" w:type="dxa"/>
            </w:tcMar>
            <w:vAlign w:val="center"/>
          </w:tcPr>
          <w:p w14:paraId="14C7A36C">
            <w:pPr>
              <w:spacing w:before="0" w:after="0"/>
              <w:ind w:left="135"/>
              <w:jc w:val="left"/>
            </w:pPr>
            <w:r>
              <w:rPr>
                <w:rFonts w:ascii="Times New Roman" w:hAnsi="Times New Roman"/>
                <w:b/>
                <w:i w:val="0"/>
                <w:color w:val="000000"/>
                <w:sz w:val="24"/>
              </w:rPr>
              <w:t xml:space="preserve">Тема урока </w:t>
            </w:r>
          </w:p>
          <w:p w14:paraId="69A9EC17">
            <w:pPr>
              <w:spacing w:before="0" w:after="0"/>
              <w:ind w:left="135"/>
              <w:jc w:val="left"/>
            </w:pPr>
          </w:p>
        </w:tc>
        <w:tc>
          <w:tcPr>
            <w:tcW w:w="0" w:type="auto"/>
            <w:gridSpan w:val="3"/>
            <w:tcMar>
              <w:top w:w="50" w:type="dxa"/>
              <w:left w:w="100" w:type="dxa"/>
            </w:tcMar>
            <w:vAlign w:val="center"/>
          </w:tcPr>
          <w:p w14:paraId="3B94AD8D">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14:paraId="317A6144">
            <w:pPr>
              <w:spacing w:before="0" w:after="0"/>
              <w:ind w:left="135"/>
              <w:jc w:val="left"/>
            </w:pPr>
            <w:r>
              <w:rPr>
                <w:rFonts w:ascii="Times New Roman" w:hAnsi="Times New Roman"/>
                <w:b/>
                <w:i w:val="0"/>
                <w:color w:val="000000"/>
                <w:sz w:val="24"/>
              </w:rPr>
              <w:t xml:space="preserve">Дата изучения </w:t>
            </w:r>
          </w:p>
          <w:p w14:paraId="561C5556">
            <w:pPr>
              <w:spacing w:before="0" w:after="0"/>
              <w:ind w:left="135"/>
              <w:jc w:val="left"/>
            </w:pPr>
          </w:p>
        </w:tc>
        <w:tc>
          <w:tcPr>
            <w:tcW w:w="1889" w:type="dxa"/>
            <w:vMerge w:val="restart"/>
            <w:tcMar>
              <w:top w:w="50" w:type="dxa"/>
              <w:left w:w="100" w:type="dxa"/>
            </w:tcMar>
            <w:vAlign w:val="center"/>
          </w:tcPr>
          <w:p w14:paraId="614135D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37B9DAC">
            <w:pPr>
              <w:spacing w:before="0" w:after="0"/>
              <w:ind w:left="135"/>
              <w:jc w:val="left"/>
            </w:pPr>
          </w:p>
        </w:tc>
      </w:tr>
      <w:tr w14:paraId="3C50E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5B8385">
            <w:pPr>
              <w:jc w:val="left"/>
            </w:pPr>
          </w:p>
        </w:tc>
        <w:tc>
          <w:tcPr>
            <w:tcW w:w="0" w:type="auto"/>
            <w:vMerge w:val="continue"/>
            <w:tcBorders>
              <w:top w:val="nil"/>
            </w:tcBorders>
            <w:tcMar>
              <w:top w:w="50" w:type="dxa"/>
              <w:left w:w="100" w:type="dxa"/>
            </w:tcMar>
          </w:tcPr>
          <w:p w14:paraId="179640CA">
            <w:pPr>
              <w:jc w:val="left"/>
            </w:pPr>
          </w:p>
        </w:tc>
        <w:tc>
          <w:tcPr>
            <w:tcW w:w="756" w:type="dxa"/>
            <w:tcMar>
              <w:top w:w="50" w:type="dxa"/>
              <w:left w:w="100" w:type="dxa"/>
            </w:tcMar>
            <w:vAlign w:val="center"/>
          </w:tcPr>
          <w:p w14:paraId="7066D1D4">
            <w:pPr>
              <w:spacing w:before="0" w:after="0"/>
              <w:ind w:left="135"/>
              <w:jc w:val="left"/>
            </w:pPr>
            <w:r>
              <w:rPr>
                <w:rFonts w:ascii="Times New Roman" w:hAnsi="Times New Roman"/>
                <w:b/>
                <w:i w:val="0"/>
                <w:color w:val="000000"/>
                <w:sz w:val="24"/>
              </w:rPr>
              <w:t xml:space="preserve">Всего </w:t>
            </w:r>
          </w:p>
          <w:p w14:paraId="7DB1650E">
            <w:pPr>
              <w:spacing w:before="0" w:after="0"/>
              <w:ind w:left="135"/>
              <w:jc w:val="left"/>
            </w:pPr>
          </w:p>
        </w:tc>
        <w:tc>
          <w:tcPr>
            <w:tcW w:w="1441" w:type="dxa"/>
            <w:tcMar>
              <w:top w:w="50" w:type="dxa"/>
              <w:left w:w="100" w:type="dxa"/>
            </w:tcMar>
            <w:vAlign w:val="center"/>
          </w:tcPr>
          <w:p w14:paraId="053338D7">
            <w:pPr>
              <w:spacing w:before="0" w:after="0"/>
              <w:ind w:left="135"/>
              <w:jc w:val="left"/>
            </w:pPr>
            <w:r>
              <w:rPr>
                <w:rFonts w:ascii="Times New Roman" w:hAnsi="Times New Roman"/>
                <w:b/>
                <w:i w:val="0"/>
                <w:color w:val="000000"/>
                <w:sz w:val="24"/>
              </w:rPr>
              <w:t xml:space="preserve">Контрольные работы </w:t>
            </w:r>
          </w:p>
          <w:p w14:paraId="72BE61D4">
            <w:pPr>
              <w:spacing w:before="0" w:after="0"/>
              <w:ind w:left="135"/>
              <w:jc w:val="left"/>
            </w:pPr>
          </w:p>
        </w:tc>
        <w:tc>
          <w:tcPr>
            <w:tcW w:w="1546" w:type="dxa"/>
            <w:tcMar>
              <w:top w:w="50" w:type="dxa"/>
              <w:left w:w="100" w:type="dxa"/>
            </w:tcMar>
            <w:vAlign w:val="center"/>
          </w:tcPr>
          <w:p w14:paraId="4334587F">
            <w:pPr>
              <w:spacing w:before="0" w:after="0"/>
              <w:ind w:left="135"/>
              <w:jc w:val="left"/>
            </w:pPr>
            <w:r>
              <w:rPr>
                <w:rFonts w:ascii="Times New Roman" w:hAnsi="Times New Roman"/>
                <w:b/>
                <w:i w:val="0"/>
                <w:color w:val="000000"/>
                <w:sz w:val="24"/>
              </w:rPr>
              <w:t xml:space="preserve">Практические работы </w:t>
            </w:r>
          </w:p>
          <w:p w14:paraId="7098BB7B">
            <w:pPr>
              <w:spacing w:before="0" w:after="0"/>
              <w:ind w:left="135"/>
              <w:jc w:val="left"/>
            </w:pPr>
          </w:p>
        </w:tc>
        <w:tc>
          <w:tcPr>
            <w:tcW w:w="0" w:type="auto"/>
            <w:vMerge w:val="continue"/>
            <w:tcBorders>
              <w:top w:val="nil"/>
            </w:tcBorders>
            <w:tcMar>
              <w:top w:w="50" w:type="dxa"/>
              <w:left w:w="100" w:type="dxa"/>
            </w:tcMar>
          </w:tcPr>
          <w:p w14:paraId="2CFF01D1">
            <w:pPr>
              <w:jc w:val="left"/>
            </w:pPr>
          </w:p>
        </w:tc>
        <w:tc>
          <w:tcPr>
            <w:tcW w:w="0" w:type="auto"/>
            <w:vMerge w:val="continue"/>
            <w:tcBorders>
              <w:top w:val="nil"/>
            </w:tcBorders>
            <w:tcMar>
              <w:top w:w="50" w:type="dxa"/>
              <w:left w:w="100" w:type="dxa"/>
            </w:tcMar>
          </w:tcPr>
          <w:p w14:paraId="534CB56A">
            <w:pPr>
              <w:jc w:val="left"/>
            </w:pPr>
          </w:p>
        </w:tc>
      </w:tr>
      <w:tr w14:paraId="1D694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3535E0F">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14:paraId="5FD0BD77">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0BC3BD0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1E56988">
            <w:pPr>
              <w:spacing w:before="0" w:after="0" w:line="276" w:lineRule="auto"/>
              <w:ind w:left="135"/>
              <w:jc w:val="center"/>
            </w:pPr>
          </w:p>
        </w:tc>
        <w:tc>
          <w:tcPr>
            <w:tcW w:w="1546" w:type="dxa"/>
            <w:tcMar>
              <w:top w:w="50" w:type="dxa"/>
              <w:left w:w="100" w:type="dxa"/>
            </w:tcMar>
            <w:vAlign w:val="center"/>
          </w:tcPr>
          <w:p w14:paraId="63B9485C">
            <w:pPr>
              <w:spacing w:before="0" w:after="0" w:line="276" w:lineRule="auto"/>
              <w:ind w:left="135"/>
              <w:jc w:val="center"/>
            </w:pPr>
          </w:p>
        </w:tc>
        <w:tc>
          <w:tcPr>
            <w:tcW w:w="1085" w:type="dxa"/>
            <w:tcMar>
              <w:top w:w="50" w:type="dxa"/>
              <w:left w:w="100" w:type="dxa"/>
            </w:tcMar>
            <w:vAlign w:val="center"/>
          </w:tcPr>
          <w:p w14:paraId="71E543B0">
            <w:pPr>
              <w:spacing w:before="0" w:after="0"/>
              <w:ind w:left="135"/>
              <w:jc w:val="left"/>
            </w:pPr>
          </w:p>
        </w:tc>
        <w:tc>
          <w:tcPr>
            <w:tcW w:w="1889" w:type="dxa"/>
            <w:tcMar>
              <w:top w:w="50" w:type="dxa"/>
              <w:left w:w="100" w:type="dxa"/>
            </w:tcMar>
            <w:vAlign w:val="center"/>
          </w:tcPr>
          <w:p w14:paraId="03D5B5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14:paraId="6BBE0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317D064">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14:paraId="42BD282E">
            <w:pPr>
              <w:spacing w:before="0" w:after="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423D4C7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EBDCFEE">
            <w:pPr>
              <w:spacing w:before="0" w:after="0" w:line="276" w:lineRule="auto"/>
              <w:ind w:left="135"/>
              <w:jc w:val="center"/>
            </w:pPr>
          </w:p>
        </w:tc>
        <w:tc>
          <w:tcPr>
            <w:tcW w:w="1546" w:type="dxa"/>
            <w:tcMar>
              <w:top w:w="50" w:type="dxa"/>
              <w:left w:w="100" w:type="dxa"/>
            </w:tcMar>
            <w:vAlign w:val="center"/>
          </w:tcPr>
          <w:p w14:paraId="46D5169D">
            <w:pPr>
              <w:spacing w:before="0" w:after="0" w:line="276" w:lineRule="auto"/>
              <w:ind w:left="135"/>
              <w:jc w:val="center"/>
            </w:pPr>
          </w:p>
        </w:tc>
        <w:tc>
          <w:tcPr>
            <w:tcW w:w="1085" w:type="dxa"/>
            <w:tcMar>
              <w:top w:w="50" w:type="dxa"/>
              <w:left w:w="100" w:type="dxa"/>
            </w:tcMar>
            <w:vAlign w:val="center"/>
          </w:tcPr>
          <w:p w14:paraId="54053D37">
            <w:pPr>
              <w:spacing w:before="0" w:after="0"/>
              <w:ind w:left="135"/>
              <w:jc w:val="left"/>
            </w:pPr>
          </w:p>
        </w:tc>
        <w:tc>
          <w:tcPr>
            <w:tcW w:w="1889" w:type="dxa"/>
            <w:tcMar>
              <w:top w:w="50" w:type="dxa"/>
              <w:left w:w="100" w:type="dxa"/>
            </w:tcMar>
            <w:vAlign w:val="center"/>
          </w:tcPr>
          <w:p w14:paraId="3386B1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14:paraId="71679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FAE3463">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14:paraId="1B209A61">
            <w:pPr>
              <w:spacing w:before="0" w:after="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14:paraId="73F3A3C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763BBB9">
            <w:pPr>
              <w:spacing w:before="0" w:after="0" w:line="276" w:lineRule="auto"/>
              <w:ind w:left="135"/>
              <w:jc w:val="center"/>
            </w:pPr>
          </w:p>
        </w:tc>
        <w:tc>
          <w:tcPr>
            <w:tcW w:w="1546" w:type="dxa"/>
            <w:tcMar>
              <w:top w:w="50" w:type="dxa"/>
              <w:left w:w="100" w:type="dxa"/>
            </w:tcMar>
            <w:vAlign w:val="center"/>
          </w:tcPr>
          <w:p w14:paraId="4621DE59">
            <w:pPr>
              <w:spacing w:before="0" w:after="0" w:line="276" w:lineRule="auto"/>
              <w:ind w:left="135"/>
              <w:jc w:val="center"/>
            </w:pPr>
          </w:p>
        </w:tc>
        <w:tc>
          <w:tcPr>
            <w:tcW w:w="1085" w:type="dxa"/>
            <w:tcMar>
              <w:top w:w="50" w:type="dxa"/>
              <w:left w:w="100" w:type="dxa"/>
            </w:tcMar>
            <w:vAlign w:val="center"/>
          </w:tcPr>
          <w:p w14:paraId="23DBBB98">
            <w:pPr>
              <w:spacing w:before="0" w:after="0"/>
              <w:ind w:left="135"/>
              <w:jc w:val="left"/>
            </w:pPr>
          </w:p>
        </w:tc>
        <w:tc>
          <w:tcPr>
            <w:tcW w:w="1889" w:type="dxa"/>
            <w:tcMar>
              <w:top w:w="50" w:type="dxa"/>
              <w:left w:w="100" w:type="dxa"/>
            </w:tcMar>
            <w:vAlign w:val="center"/>
          </w:tcPr>
          <w:p w14:paraId="785F0D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14:paraId="69BC4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6D08FE9">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14:paraId="47072B3D">
            <w:pPr>
              <w:spacing w:before="0" w:after="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71B578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0C2FF1C">
            <w:pPr>
              <w:spacing w:before="0" w:after="0" w:line="276" w:lineRule="auto"/>
              <w:ind w:left="135"/>
              <w:jc w:val="center"/>
            </w:pPr>
          </w:p>
        </w:tc>
        <w:tc>
          <w:tcPr>
            <w:tcW w:w="1546" w:type="dxa"/>
            <w:tcMar>
              <w:top w:w="50" w:type="dxa"/>
              <w:left w:w="100" w:type="dxa"/>
            </w:tcMar>
            <w:vAlign w:val="center"/>
          </w:tcPr>
          <w:p w14:paraId="749E8CF5">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0DB1591">
            <w:pPr>
              <w:spacing w:before="0" w:after="0"/>
              <w:ind w:left="135"/>
              <w:jc w:val="left"/>
            </w:pPr>
          </w:p>
        </w:tc>
        <w:tc>
          <w:tcPr>
            <w:tcW w:w="1889" w:type="dxa"/>
            <w:tcMar>
              <w:top w:w="50" w:type="dxa"/>
              <w:left w:w="100" w:type="dxa"/>
            </w:tcMar>
            <w:vAlign w:val="center"/>
          </w:tcPr>
          <w:p w14:paraId="2F55A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14:paraId="7EAF8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C2BD6C6">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14:paraId="2A0F8F8E">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5315E4D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F8BBC0A">
            <w:pPr>
              <w:spacing w:before="0" w:after="0" w:line="276" w:lineRule="auto"/>
              <w:ind w:left="135"/>
              <w:jc w:val="center"/>
            </w:pPr>
          </w:p>
        </w:tc>
        <w:tc>
          <w:tcPr>
            <w:tcW w:w="1546" w:type="dxa"/>
            <w:tcMar>
              <w:top w:w="50" w:type="dxa"/>
              <w:left w:w="100" w:type="dxa"/>
            </w:tcMar>
            <w:vAlign w:val="center"/>
          </w:tcPr>
          <w:p w14:paraId="6DB3409B">
            <w:pPr>
              <w:spacing w:before="0" w:after="0" w:line="276" w:lineRule="auto"/>
              <w:ind w:left="135"/>
              <w:jc w:val="center"/>
            </w:pPr>
          </w:p>
        </w:tc>
        <w:tc>
          <w:tcPr>
            <w:tcW w:w="1085" w:type="dxa"/>
            <w:tcMar>
              <w:top w:w="50" w:type="dxa"/>
              <w:left w:w="100" w:type="dxa"/>
            </w:tcMar>
            <w:vAlign w:val="center"/>
          </w:tcPr>
          <w:p w14:paraId="46855A97">
            <w:pPr>
              <w:spacing w:before="0" w:after="0"/>
              <w:ind w:left="135"/>
              <w:jc w:val="left"/>
            </w:pPr>
          </w:p>
        </w:tc>
        <w:tc>
          <w:tcPr>
            <w:tcW w:w="1889" w:type="dxa"/>
            <w:tcMar>
              <w:top w:w="50" w:type="dxa"/>
              <w:left w:w="100" w:type="dxa"/>
            </w:tcMar>
            <w:vAlign w:val="center"/>
          </w:tcPr>
          <w:p w14:paraId="1E5D2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14:paraId="68883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24EE51">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14:paraId="52F9F12D">
            <w:pPr>
              <w:spacing w:before="0" w:after="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4DCBA58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59E888D">
            <w:pPr>
              <w:spacing w:before="0" w:after="0" w:line="276" w:lineRule="auto"/>
              <w:ind w:left="135"/>
              <w:jc w:val="center"/>
            </w:pPr>
          </w:p>
        </w:tc>
        <w:tc>
          <w:tcPr>
            <w:tcW w:w="1546" w:type="dxa"/>
            <w:tcMar>
              <w:top w:w="50" w:type="dxa"/>
              <w:left w:w="100" w:type="dxa"/>
            </w:tcMar>
            <w:vAlign w:val="center"/>
          </w:tcPr>
          <w:p w14:paraId="481212C0">
            <w:pPr>
              <w:spacing w:before="0" w:after="0" w:line="276" w:lineRule="auto"/>
              <w:ind w:left="135"/>
              <w:jc w:val="center"/>
            </w:pPr>
          </w:p>
        </w:tc>
        <w:tc>
          <w:tcPr>
            <w:tcW w:w="1085" w:type="dxa"/>
            <w:tcMar>
              <w:top w:w="50" w:type="dxa"/>
              <w:left w:w="100" w:type="dxa"/>
            </w:tcMar>
            <w:vAlign w:val="center"/>
          </w:tcPr>
          <w:p w14:paraId="49CF8975">
            <w:pPr>
              <w:spacing w:before="0" w:after="0"/>
              <w:ind w:left="135"/>
              <w:jc w:val="left"/>
            </w:pPr>
          </w:p>
        </w:tc>
        <w:tc>
          <w:tcPr>
            <w:tcW w:w="1889" w:type="dxa"/>
            <w:tcMar>
              <w:top w:w="50" w:type="dxa"/>
              <w:left w:w="100" w:type="dxa"/>
            </w:tcMar>
            <w:vAlign w:val="center"/>
          </w:tcPr>
          <w:p w14:paraId="4C1F26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14:paraId="53EF6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DB8A2F5">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14:paraId="5119527D">
            <w:pPr>
              <w:spacing w:before="0" w:after="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14AC231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506C21">
            <w:pPr>
              <w:spacing w:before="0" w:after="0" w:line="276" w:lineRule="auto"/>
              <w:ind w:left="135"/>
              <w:jc w:val="center"/>
            </w:pPr>
          </w:p>
        </w:tc>
        <w:tc>
          <w:tcPr>
            <w:tcW w:w="1546" w:type="dxa"/>
            <w:tcMar>
              <w:top w:w="50" w:type="dxa"/>
              <w:left w:w="100" w:type="dxa"/>
            </w:tcMar>
            <w:vAlign w:val="center"/>
          </w:tcPr>
          <w:p w14:paraId="7CF692E9">
            <w:pPr>
              <w:spacing w:before="0" w:after="0" w:line="276" w:lineRule="auto"/>
              <w:ind w:left="135"/>
              <w:jc w:val="center"/>
            </w:pPr>
          </w:p>
        </w:tc>
        <w:tc>
          <w:tcPr>
            <w:tcW w:w="1085" w:type="dxa"/>
            <w:tcMar>
              <w:top w:w="50" w:type="dxa"/>
              <w:left w:w="100" w:type="dxa"/>
            </w:tcMar>
            <w:vAlign w:val="center"/>
          </w:tcPr>
          <w:p w14:paraId="0220C7D5">
            <w:pPr>
              <w:spacing w:before="0" w:after="0"/>
              <w:ind w:left="135"/>
              <w:jc w:val="left"/>
            </w:pPr>
          </w:p>
        </w:tc>
        <w:tc>
          <w:tcPr>
            <w:tcW w:w="1889" w:type="dxa"/>
            <w:tcMar>
              <w:top w:w="50" w:type="dxa"/>
              <w:left w:w="100" w:type="dxa"/>
            </w:tcMar>
            <w:vAlign w:val="center"/>
          </w:tcPr>
          <w:p w14:paraId="331AFCD3">
            <w:pPr>
              <w:spacing w:before="0" w:after="0"/>
              <w:ind w:left="135"/>
              <w:jc w:val="left"/>
            </w:pPr>
          </w:p>
        </w:tc>
      </w:tr>
      <w:tr w14:paraId="5B681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C00B64">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14:paraId="57B291C1">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439EF2A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9109DE">
            <w:pPr>
              <w:spacing w:before="0" w:after="0" w:line="276" w:lineRule="auto"/>
              <w:ind w:left="135"/>
              <w:jc w:val="center"/>
            </w:pPr>
          </w:p>
        </w:tc>
        <w:tc>
          <w:tcPr>
            <w:tcW w:w="1546" w:type="dxa"/>
            <w:tcMar>
              <w:top w:w="50" w:type="dxa"/>
              <w:left w:w="100" w:type="dxa"/>
            </w:tcMar>
            <w:vAlign w:val="center"/>
          </w:tcPr>
          <w:p w14:paraId="1FC7516C">
            <w:pPr>
              <w:spacing w:before="0" w:after="0" w:line="276" w:lineRule="auto"/>
              <w:ind w:left="135"/>
              <w:jc w:val="center"/>
            </w:pPr>
          </w:p>
        </w:tc>
        <w:tc>
          <w:tcPr>
            <w:tcW w:w="1085" w:type="dxa"/>
            <w:tcMar>
              <w:top w:w="50" w:type="dxa"/>
              <w:left w:w="100" w:type="dxa"/>
            </w:tcMar>
            <w:vAlign w:val="center"/>
          </w:tcPr>
          <w:p w14:paraId="16FFB889">
            <w:pPr>
              <w:spacing w:before="0" w:after="0"/>
              <w:ind w:left="135"/>
              <w:jc w:val="left"/>
            </w:pPr>
          </w:p>
        </w:tc>
        <w:tc>
          <w:tcPr>
            <w:tcW w:w="1889" w:type="dxa"/>
            <w:tcMar>
              <w:top w:w="50" w:type="dxa"/>
              <w:left w:w="100" w:type="dxa"/>
            </w:tcMar>
            <w:vAlign w:val="center"/>
          </w:tcPr>
          <w:p w14:paraId="7261DD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14:paraId="6B3ED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F4D741B">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14:paraId="4018EC04">
            <w:pPr>
              <w:spacing w:before="0" w:after="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AC9C85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9DECCF3">
            <w:pPr>
              <w:spacing w:before="0" w:after="0" w:line="276" w:lineRule="auto"/>
              <w:ind w:left="135"/>
              <w:jc w:val="center"/>
            </w:pPr>
          </w:p>
        </w:tc>
        <w:tc>
          <w:tcPr>
            <w:tcW w:w="1546" w:type="dxa"/>
            <w:tcMar>
              <w:top w:w="50" w:type="dxa"/>
              <w:left w:w="100" w:type="dxa"/>
            </w:tcMar>
            <w:vAlign w:val="center"/>
          </w:tcPr>
          <w:p w14:paraId="5567F030">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5262F33F">
            <w:pPr>
              <w:spacing w:before="0" w:after="0"/>
              <w:ind w:left="135"/>
              <w:jc w:val="left"/>
            </w:pPr>
          </w:p>
        </w:tc>
        <w:tc>
          <w:tcPr>
            <w:tcW w:w="1889" w:type="dxa"/>
            <w:tcMar>
              <w:top w:w="50" w:type="dxa"/>
              <w:left w:w="100" w:type="dxa"/>
            </w:tcMar>
            <w:vAlign w:val="center"/>
          </w:tcPr>
          <w:p w14:paraId="0C7FDD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14:paraId="035E4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FB965D5">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14:paraId="4FEBA482">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4485508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B28FF4C">
            <w:pPr>
              <w:spacing w:before="0" w:after="0" w:line="276" w:lineRule="auto"/>
              <w:ind w:left="135"/>
              <w:jc w:val="center"/>
            </w:pPr>
          </w:p>
        </w:tc>
        <w:tc>
          <w:tcPr>
            <w:tcW w:w="1546" w:type="dxa"/>
            <w:tcMar>
              <w:top w:w="50" w:type="dxa"/>
              <w:left w:w="100" w:type="dxa"/>
            </w:tcMar>
            <w:vAlign w:val="center"/>
          </w:tcPr>
          <w:p w14:paraId="545C6A82">
            <w:pPr>
              <w:spacing w:before="0" w:after="0" w:line="276" w:lineRule="auto"/>
              <w:ind w:left="135"/>
              <w:jc w:val="center"/>
            </w:pPr>
          </w:p>
        </w:tc>
        <w:tc>
          <w:tcPr>
            <w:tcW w:w="1085" w:type="dxa"/>
            <w:tcMar>
              <w:top w:w="50" w:type="dxa"/>
              <w:left w:w="100" w:type="dxa"/>
            </w:tcMar>
            <w:vAlign w:val="center"/>
          </w:tcPr>
          <w:p w14:paraId="06479EB9">
            <w:pPr>
              <w:spacing w:before="0" w:after="0"/>
              <w:ind w:left="135"/>
              <w:jc w:val="left"/>
            </w:pPr>
          </w:p>
        </w:tc>
        <w:tc>
          <w:tcPr>
            <w:tcW w:w="1889" w:type="dxa"/>
            <w:tcMar>
              <w:top w:w="50" w:type="dxa"/>
              <w:left w:w="100" w:type="dxa"/>
            </w:tcMar>
            <w:vAlign w:val="center"/>
          </w:tcPr>
          <w:p w14:paraId="2FC0BF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14:paraId="3D6A5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6D77C8">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25CFE3C5">
            <w:pPr>
              <w:spacing w:before="0" w:after="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72CD056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80F4A07">
            <w:pPr>
              <w:spacing w:before="0" w:after="0" w:line="276" w:lineRule="auto"/>
              <w:ind w:left="135"/>
              <w:jc w:val="center"/>
            </w:pPr>
          </w:p>
        </w:tc>
        <w:tc>
          <w:tcPr>
            <w:tcW w:w="1546" w:type="dxa"/>
            <w:tcMar>
              <w:top w:w="50" w:type="dxa"/>
              <w:left w:w="100" w:type="dxa"/>
            </w:tcMar>
            <w:vAlign w:val="center"/>
          </w:tcPr>
          <w:p w14:paraId="032BA4C1">
            <w:pPr>
              <w:spacing w:before="0" w:after="0" w:line="276" w:lineRule="auto"/>
              <w:ind w:left="135"/>
              <w:jc w:val="center"/>
            </w:pPr>
          </w:p>
        </w:tc>
        <w:tc>
          <w:tcPr>
            <w:tcW w:w="1085" w:type="dxa"/>
            <w:tcMar>
              <w:top w:w="50" w:type="dxa"/>
              <w:left w:w="100" w:type="dxa"/>
            </w:tcMar>
            <w:vAlign w:val="center"/>
          </w:tcPr>
          <w:p w14:paraId="2E88C9DA">
            <w:pPr>
              <w:spacing w:before="0" w:after="0"/>
              <w:ind w:left="135"/>
              <w:jc w:val="left"/>
            </w:pPr>
          </w:p>
        </w:tc>
        <w:tc>
          <w:tcPr>
            <w:tcW w:w="1889" w:type="dxa"/>
            <w:tcMar>
              <w:top w:w="50" w:type="dxa"/>
              <w:left w:w="100" w:type="dxa"/>
            </w:tcMar>
            <w:vAlign w:val="center"/>
          </w:tcPr>
          <w:p w14:paraId="2B2CF4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14:paraId="22F10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06ABDF">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2AE0618E">
            <w:pPr>
              <w:spacing w:before="0" w:after="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1CACC14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9255DF4">
            <w:pPr>
              <w:spacing w:before="0" w:after="0" w:line="276" w:lineRule="auto"/>
              <w:ind w:left="135"/>
              <w:jc w:val="center"/>
            </w:pPr>
          </w:p>
        </w:tc>
        <w:tc>
          <w:tcPr>
            <w:tcW w:w="1546" w:type="dxa"/>
            <w:tcMar>
              <w:top w:w="50" w:type="dxa"/>
              <w:left w:w="100" w:type="dxa"/>
            </w:tcMar>
            <w:vAlign w:val="center"/>
          </w:tcPr>
          <w:p w14:paraId="4D2F6850">
            <w:pPr>
              <w:spacing w:before="0" w:after="0" w:line="276" w:lineRule="auto"/>
              <w:ind w:left="135"/>
              <w:jc w:val="center"/>
            </w:pPr>
          </w:p>
        </w:tc>
        <w:tc>
          <w:tcPr>
            <w:tcW w:w="1085" w:type="dxa"/>
            <w:tcMar>
              <w:top w:w="50" w:type="dxa"/>
              <w:left w:w="100" w:type="dxa"/>
            </w:tcMar>
            <w:vAlign w:val="center"/>
          </w:tcPr>
          <w:p w14:paraId="6301F202">
            <w:pPr>
              <w:spacing w:before="0" w:after="0"/>
              <w:ind w:left="135"/>
              <w:jc w:val="left"/>
            </w:pPr>
          </w:p>
        </w:tc>
        <w:tc>
          <w:tcPr>
            <w:tcW w:w="1889" w:type="dxa"/>
            <w:tcMar>
              <w:top w:w="50" w:type="dxa"/>
              <w:left w:w="100" w:type="dxa"/>
            </w:tcMar>
            <w:vAlign w:val="center"/>
          </w:tcPr>
          <w:p w14:paraId="051D35F7">
            <w:pPr>
              <w:spacing w:before="0" w:after="0"/>
              <w:ind w:left="135"/>
              <w:jc w:val="left"/>
            </w:pPr>
          </w:p>
        </w:tc>
      </w:tr>
      <w:tr w14:paraId="71648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82455B4">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68DEF368">
            <w:pPr>
              <w:spacing w:before="0" w:after="0"/>
              <w:ind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7B5CD72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62EF37E">
            <w:pPr>
              <w:spacing w:before="0" w:after="0" w:line="276" w:lineRule="auto"/>
              <w:ind w:left="135"/>
              <w:jc w:val="center"/>
            </w:pPr>
          </w:p>
        </w:tc>
        <w:tc>
          <w:tcPr>
            <w:tcW w:w="1546" w:type="dxa"/>
            <w:tcMar>
              <w:top w:w="50" w:type="dxa"/>
              <w:left w:w="100" w:type="dxa"/>
            </w:tcMar>
            <w:vAlign w:val="center"/>
          </w:tcPr>
          <w:p w14:paraId="66AAC3C5">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1755F8E4">
            <w:pPr>
              <w:spacing w:before="0" w:after="0"/>
              <w:ind w:left="135"/>
              <w:jc w:val="left"/>
            </w:pPr>
          </w:p>
        </w:tc>
        <w:tc>
          <w:tcPr>
            <w:tcW w:w="1889" w:type="dxa"/>
            <w:tcMar>
              <w:top w:w="50" w:type="dxa"/>
              <w:left w:w="100" w:type="dxa"/>
            </w:tcMar>
            <w:vAlign w:val="center"/>
          </w:tcPr>
          <w:p w14:paraId="1626F8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14:paraId="5DE5B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ABA39A3">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7C429B00">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6230304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26D9F2F">
            <w:pPr>
              <w:spacing w:before="0" w:after="0" w:line="276" w:lineRule="auto"/>
              <w:ind w:left="135"/>
              <w:jc w:val="center"/>
            </w:pPr>
          </w:p>
        </w:tc>
        <w:tc>
          <w:tcPr>
            <w:tcW w:w="1546" w:type="dxa"/>
            <w:tcMar>
              <w:top w:w="50" w:type="dxa"/>
              <w:left w:w="100" w:type="dxa"/>
            </w:tcMar>
            <w:vAlign w:val="center"/>
          </w:tcPr>
          <w:p w14:paraId="31E03F9E">
            <w:pPr>
              <w:spacing w:before="0" w:after="0" w:line="276" w:lineRule="auto"/>
              <w:ind w:left="135"/>
              <w:jc w:val="center"/>
            </w:pPr>
          </w:p>
        </w:tc>
        <w:tc>
          <w:tcPr>
            <w:tcW w:w="1085" w:type="dxa"/>
            <w:tcMar>
              <w:top w:w="50" w:type="dxa"/>
              <w:left w:w="100" w:type="dxa"/>
            </w:tcMar>
            <w:vAlign w:val="center"/>
          </w:tcPr>
          <w:p w14:paraId="73402C4E">
            <w:pPr>
              <w:spacing w:before="0" w:after="0"/>
              <w:ind w:left="135"/>
              <w:jc w:val="left"/>
            </w:pPr>
          </w:p>
        </w:tc>
        <w:tc>
          <w:tcPr>
            <w:tcW w:w="1889" w:type="dxa"/>
            <w:tcMar>
              <w:top w:w="50" w:type="dxa"/>
              <w:left w:w="100" w:type="dxa"/>
            </w:tcMar>
            <w:vAlign w:val="center"/>
          </w:tcPr>
          <w:p w14:paraId="0E2E1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14:paraId="2CC31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27EE15">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0A9EB4BE">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236500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392731F">
            <w:pPr>
              <w:spacing w:before="0" w:after="0" w:line="276" w:lineRule="auto"/>
              <w:ind w:left="135"/>
              <w:jc w:val="center"/>
            </w:pPr>
          </w:p>
        </w:tc>
        <w:tc>
          <w:tcPr>
            <w:tcW w:w="1546" w:type="dxa"/>
            <w:tcMar>
              <w:top w:w="50" w:type="dxa"/>
              <w:left w:w="100" w:type="dxa"/>
            </w:tcMar>
            <w:vAlign w:val="center"/>
          </w:tcPr>
          <w:p w14:paraId="6427DE32">
            <w:pPr>
              <w:spacing w:before="0" w:after="0" w:line="276" w:lineRule="auto"/>
              <w:ind w:left="135"/>
              <w:jc w:val="center"/>
            </w:pPr>
          </w:p>
        </w:tc>
        <w:tc>
          <w:tcPr>
            <w:tcW w:w="1085" w:type="dxa"/>
            <w:tcMar>
              <w:top w:w="50" w:type="dxa"/>
              <w:left w:w="100" w:type="dxa"/>
            </w:tcMar>
            <w:vAlign w:val="center"/>
          </w:tcPr>
          <w:p w14:paraId="43914279">
            <w:pPr>
              <w:spacing w:before="0" w:after="0"/>
              <w:ind w:left="135"/>
              <w:jc w:val="left"/>
            </w:pPr>
          </w:p>
        </w:tc>
        <w:tc>
          <w:tcPr>
            <w:tcW w:w="1889" w:type="dxa"/>
            <w:tcMar>
              <w:top w:w="50" w:type="dxa"/>
              <w:left w:w="100" w:type="dxa"/>
            </w:tcMar>
            <w:vAlign w:val="center"/>
          </w:tcPr>
          <w:p w14:paraId="68B240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14:paraId="54F89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646778B">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14:paraId="0E25F52D">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1D907DB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8F6A7B9">
            <w:pPr>
              <w:spacing w:before="0" w:after="0" w:line="276" w:lineRule="auto"/>
              <w:ind w:left="135"/>
              <w:jc w:val="center"/>
            </w:pPr>
          </w:p>
        </w:tc>
        <w:tc>
          <w:tcPr>
            <w:tcW w:w="1546" w:type="dxa"/>
            <w:tcMar>
              <w:top w:w="50" w:type="dxa"/>
              <w:left w:w="100" w:type="dxa"/>
            </w:tcMar>
            <w:vAlign w:val="center"/>
          </w:tcPr>
          <w:p w14:paraId="6157328A">
            <w:pPr>
              <w:spacing w:before="0" w:after="0" w:line="276" w:lineRule="auto"/>
              <w:ind w:left="135"/>
              <w:jc w:val="center"/>
            </w:pPr>
          </w:p>
        </w:tc>
        <w:tc>
          <w:tcPr>
            <w:tcW w:w="1085" w:type="dxa"/>
            <w:tcMar>
              <w:top w:w="50" w:type="dxa"/>
              <w:left w:w="100" w:type="dxa"/>
            </w:tcMar>
            <w:vAlign w:val="center"/>
          </w:tcPr>
          <w:p w14:paraId="437883DD">
            <w:pPr>
              <w:spacing w:before="0" w:after="0"/>
              <w:ind w:left="135"/>
              <w:jc w:val="left"/>
            </w:pPr>
          </w:p>
        </w:tc>
        <w:tc>
          <w:tcPr>
            <w:tcW w:w="1889" w:type="dxa"/>
            <w:tcMar>
              <w:top w:w="50" w:type="dxa"/>
              <w:left w:w="100" w:type="dxa"/>
            </w:tcMar>
            <w:vAlign w:val="center"/>
          </w:tcPr>
          <w:p w14:paraId="078F6D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14:paraId="623AD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BF68F22">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14:paraId="1C5A1B72">
            <w:pPr>
              <w:spacing w:before="0" w:after="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53B829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191715B">
            <w:pPr>
              <w:spacing w:before="0" w:after="0" w:line="276" w:lineRule="auto"/>
              <w:ind w:left="135"/>
              <w:jc w:val="center"/>
            </w:pPr>
          </w:p>
        </w:tc>
        <w:tc>
          <w:tcPr>
            <w:tcW w:w="1546" w:type="dxa"/>
            <w:tcMar>
              <w:top w:w="50" w:type="dxa"/>
              <w:left w:w="100" w:type="dxa"/>
            </w:tcMar>
            <w:vAlign w:val="center"/>
          </w:tcPr>
          <w:p w14:paraId="263B39D5">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66243DB0">
            <w:pPr>
              <w:spacing w:before="0" w:after="0"/>
              <w:ind w:left="135"/>
              <w:jc w:val="left"/>
            </w:pPr>
          </w:p>
        </w:tc>
        <w:tc>
          <w:tcPr>
            <w:tcW w:w="1889" w:type="dxa"/>
            <w:tcMar>
              <w:top w:w="50" w:type="dxa"/>
              <w:left w:w="100" w:type="dxa"/>
            </w:tcMar>
            <w:vAlign w:val="center"/>
          </w:tcPr>
          <w:p w14:paraId="0EDBBB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14:paraId="5D14E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4834F0D">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14:paraId="4637CBCD">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1965701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591EBC0">
            <w:pPr>
              <w:spacing w:before="0" w:after="0" w:line="276" w:lineRule="auto"/>
              <w:ind w:left="135"/>
              <w:jc w:val="center"/>
            </w:pPr>
          </w:p>
        </w:tc>
        <w:tc>
          <w:tcPr>
            <w:tcW w:w="1546" w:type="dxa"/>
            <w:tcMar>
              <w:top w:w="50" w:type="dxa"/>
              <w:left w:w="100" w:type="dxa"/>
            </w:tcMar>
            <w:vAlign w:val="center"/>
          </w:tcPr>
          <w:p w14:paraId="69D09E17">
            <w:pPr>
              <w:spacing w:before="0" w:after="0" w:line="276" w:lineRule="auto"/>
              <w:ind w:left="135"/>
              <w:jc w:val="center"/>
            </w:pPr>
          </w:p>
        </w:tc>
        <w:tc>
          <w:tcPr>
            <w:tcW w:w="1085" w:type="dxa"/>
            <w:tcMar>
              <w:top w:w="50" w:type="dxa"/>
              <w:left w:w="100" w:type="dxa"/>
            </w:tcMar>
            <w:vAlign w:val="center"/>
          </w:tcPr>
          <w:p w14:paraId="60EA8251">
            <w:pPr>
              <w:spacing w:before="0" w:after="0"/>
              <w:ind w:left="135"/>
              <w:jc w:val="left"/>
            </w:pPr>
          </w:p>
        </w:tc>
        <w:tc>
          <w:tcPr>
            <w:tcW w:w="1889" w:type="dxa"/>
            <w:tcMar>
              <w:top w:w="50" w:type="dxa"/>
              <w:left w:w="100" w:type="dxa"/>
            </w:tcMar>
            <w:vAlign w:val="center"/>
          </w:tcPr>
          <w:p w14:paraId="4D1474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14:paraId="7C28A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CE0F53">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14:paraId="66D912CC">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8F38BD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575ED7A">
            <w:pPr>
              <w:spacing w:before="0" w:after="0" w:line="276" w:lineRule="auto"/>
              <w:ind w:left="135"/>
              <w:jc w:val="center"/>
            </w:pPr>
          </w:p>
        </w:tc>
        <w:tc>
          <w:tcPr>
            <w:tcW w:w="1546" w:type="dxa"/>
            <w:tcMar>
              <w:top w:w="50" w:type="dxa"/>
              <w:left w:w="100" w:type="dxa"/>
            </w:tcMar>
            <w:vAlign w:val="center"/>
          </w:tcPr>
          <w:p w14:paraId="4F6C0506">
            <w:pPr>
              <w:spacing w:before="0" w:after="0" w:line="276" w:lineRule="auto"/>
              <w:ind w:left="135"/>
              <w:jc w:val="center"/>
            </w:pPr>
          </w:p>
        </w:tc>
        <w:tc>
          <w:tcPr>
            <w:tcW w:w="1085" w:type="dxa"/>
            <w:tcMar>
              <w:top w:w="50" w:type="dxa"/>
              <w:left w:w="100" w:type="dxa"/>
            </w:tcMar>
            <w:vAlign w:val="center"/>
          </w:tcPr>
          <w:p w14:paraId="0E20503D">
            <w:pPr>
              <w:spacing w:before="0" w:after="0"/>
              <w:ind w:left="135"/>
              <w:jc w:val="left"/>
            </w:pPr>
          </w:p>
        </w:tc>
        <w:tc>
          <w:tcPr>
            <w:tcW w:w="1889" w:type="dxa"/>
            <w:tcMar>
              <w:top w:w="50" w:type="dxa"/>
              <w:left w:w="100" w:type="dxa"/>
            </w:tcMar>
            <w:vAlign w:val="center"/>
          </w:tcPr>
          <w:p w14:paraId="2E3A2E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14:paraId="08762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4FDFD58">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14:paraId="23AE9261">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3642082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3AFC5BB">
            <w:pPr>
              <w:spacing w:before="0" w:after="0" w:line="276" w:lineRule="auto"/>
              <w:ind w:left="135"/>
              <w:jc w:val="center"/>
            </w:pPr>
          </w:p>
        </w:tc>
        <w:tc>
          <w:tcPr>
            <w:tcW w:w="1546" w:type="dxa"/>
            <w:tcMar>
              <w:top w:w="50" w:type="dxa"/>
              <w:left w:w="100" w:type="dxa"/>
            </w:tcMar>
            <w:vAlign w:val="center"/>
          </w:tcPr>
          <w:p w14:paraId="01917DAF">
            <w:pPr>
              <w:spacing w:before="0" w:after="0" w:line="276" w:lineRule="auto"/>
              <w:ind w:left="135"/>
              <w:jc w:val="center"/>
            </w:pPr>
          </w:p>
        </w:tc>
        <w:tc>
          <w:tcPr>
            <w:tcW w:w="1085" w:type="dxa"/>
            <w:tcMar>
              <w:top w:w="50" w:type="dxa"/>
              <w:left w:w="100" w:type="dxa"/>
            </w:tcMar>
            <w:vAlign w:val="center"/>
          </w:tcPr>
          <w:p w14:paraId="061EAC75">
            <w:pPr>
              <w:spacing w:before="0" w:after="0"/>
              <w:ind w:left="135"/>
              <w:jc w:val="left"/>
            </w:pPr>
          </w:p>
        </w:tc>
        <w:tc>
          <w:tcPr>
            <w:tcW w:w="1889" w:type="dxa"/>
            <w:tcMar>
              <w:top w:w="50" w:type="dxa"/>
              <w:left w:w="100" w:type="dxa"/>
            </w:tcMar>
            <w:vAlign w:val="center"/>
          </w:tcPr>
          <w:p w14:paraId="3E7A5F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14:paraId="299F5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6F5DCCB">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0CAC94EC">
            <w:pPr>
              <w:spacing w:before="0" w:after="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EC8550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6D202D">
            <w:pPr>
              <w:spacing w:before="0" w:after="0" w:line="276" w:lineRule="auto"/>
              <w:ind w:left="135"/>
              <w:jc w:val="center"/>
            </w:pPr>
          </w:p>
        </w:tc>
        <w:tc>
          <w:tcPr>
            <w:tcW w:w="1546" w:type="dxa"/>
            <w:tcMar>
              <w:top w:w="50" w:type="dxa"/>
              <w:left w:w="100" w:type="dxa"/>
            </w:tcMar>
            <w:vAlign w:val="center"/>
          </w:tcPr>
          <w:p w14:paraId="231E5344">
            <w:pPr>
              <w:spacing w:before="0" w:after="0" w:line="276" w:lineRule="auto"/>
              <w:ind w:left="135"/>
              <w:jc w:val="center"/>
            </w:pPr>
          </w:p>
        </w:tc>
        <w:tc>
          <w:tcPr>
            <w:tcW w:w="1085" w:type="dxa"/>
            <w:tcMar>
              <w:top w:w="50" w:type="dxa"/>
              <w:left w:w="100" w:type="dxa"/>
            </w:tcMar>
            <w:vAlign w:val="center"/>
          </w:tcPr>
          <w:p w14:paraId="10294496">
            <w:pPr>
              <w:spacing w:before="0" w:after="0"/>
              <w:ind w:left="135"/>
              <w:jc w:val="left"/>
            </w:pPr>
          </w:p>
        </w:tc>
        <w:tc>
          <w:tcPr>
            <w:tcW w:w="1889" w:type="dxa"/>
            <w:tcMar>
              <w:top w:w="50" w:type="dxa"/>
              <w:left w:w="100" w:type="dxa"/>
            </w:tcMar>
            <w:vAlign w:val="center"/>
          </w:tcPr>
          <w:p w14:paraId="6465A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14:paraId="69A9E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6D0EDFC">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4D3AAC34">
            <w:pPr>
              <w:spacing w:before="0" w:after="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20F2AC2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1967B95">
            <w:pPr>
              <w:spacing w:before="0" w:after="0" w:line="276" w:lineRule="auto"/>
              <w:ind w:left="135"/>
              <w:jc w:val="center"/>
            </w:pPr>
          </w:p>
        </w:tc>
        <w:tc>
          <w:tcPr>
            <w:tcW w:w="1546" w:type="dxa"/>
            <w:tcMar>
              <w:top w:w="50" w:type="dxa"/>
              <w:left w:w="100" w:type="dxa"/>
            </w:tcMar>
            <w:vAlign w:val="center"/>
          </w:tcPr>
          <w:p w14:paraId="233C392B">
            <w:pPr>
              <w:spacing w:before="0" w:after="0" w:line="276" w:lineRule="auto"/>
              <w:ind w:left="135"/>
              <w:jc w:val="center"/>
            </w:pPr>
          </w:p>
        </w:tc>
        <w:tc>
          <w:tcPr>
            <w:tcW w:w="1085" w:type="dxa"/>
            <w:tcMar>
              <w:top w:w="50" w:type="dxa"/>
              <w:left w:w="100" w:type="dxa"/>
            </w:tcMar>
            <w:vAlign w:val="center"/>
          </w:tcPr>
          <w:p w14:paraId="260A8706">
            <w:pPr>
              <w:spacing w:before="0" w:after="0"/>
              <w:ind w:left="135"/>
              <w:jc w:val="left"/>
            </w:pPr>
          </w:p>
        </w:tc>
        <w:tc>
          <w:tcPr>
            <w:tcW w:w="1889" w:type="dxa"/>
            <w:tcMar>
              <w:top w:w="50" w:type="dxa"/>
              <w:left w:w="100" w:type="dxa"/>
            </w:tcMar>
            <w:vAlign w:val="center"/>
          </w:tcPr>
          <w:p w14:paraId="14D587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14:paraId="08D22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BF0D142">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1DB18D67">
            <w:pPr>
              <w:spacing w:before="0" w:after="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3F103D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0819010">
            <w:pPr>
              <w:spacing w:before="0" w:after="0" w:line="276" w:lineRule="auto"/>
              <w:ind w:left="135"/>
              <w:jc w:val="center"/>
            </w:pPr>
          </w:p>
        </w:tc>
        <w:tc>
          <w:tcPr>
            <w:tcW w:w="1546" w:type="dxa"/>
            <w:tcMar>
              <w:top w:w="50" w:type="dxa"/>
              <w:left w:w="100" w:type="dxa"/>
            </w:tcMar>
            <w:vAlign w:val="center"/>
          </w:tcPr>
          <w:p w14:paraId="4A8CEDD1">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673EAA1F">
            <w:pPr>
              <w:spacing w:before="0" w:after="0"/>
              <w:ind w:left="135"/>
              <w:jc w:val="left"/>
            </w:pPr>
          </w:p>
        </w:tc>
        <w:tc>
          <w:tcPr>
            <w:tcW w:w="1889" w:type="dxa"/>
            <w:tcMar>
              <w:top w:w="50" w:type="dxa"/>
              <w:left w:w="100" w:type="dxa"/>
            </w:tcMar>
            <w:vAlign w:val="center"/>
          </w:tcPr>
          <w:p w14:paraId="617D79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14:paraId="48817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5E8874A">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2F54A930">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285A2A4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D87AEA">
            <w:pPr>
              <w:spacing w:before="0" w:after="0" w:line="276" w:lineRule="auto"/>
              <w:ind w:left="135"/>
              <w:jc w:val="center"/>
            </w:pPr>
          </w:p>
        </w:tc>
        <w:tc>
          <w:tcPr>
            <w:tcW w:w="1546" w:type="dxa"/>
            <w:tcMar>
              <w:top w:w="50" w:type="dxa"/>
              <w:left w:w="100" w:type="dxa"/>
            </w:tcMar>
            <w:vAlign w:val="center"/>
          </w:tcPr>
          <w:p w14:paraId="1B829553">
            <w:pPr>
              <w:spacing w:before="0" w:after="0" w:line="276" w:lineRule="auto"/>
              <w:ind w:left="135"/>
              <w:jc w:val="center"/>
            </w:pPr>
          </w:p>
        </w:tc>
        <w:tc>
          <w:tcPr>
            <w:tcW w:w="1085" w:type="dxa"/>
            <w:tcMar>
              <w:top w:w="50" w:type="dxa"/>
              <w:left w:w="100" w:type="dxa"/>
            </w:tcMar>
            <w:vAlign w:val="center"/>
          </w:tcPr>
          <w:p w14:paraId="38319756">
            <w:pPr>
              <w:spacing w:before="0" w:after="0"/>
              <w:ind w:left="135"/>
              <w:jc w:val="left"/>
            </w:pPr>
          </w:p>
        </w:tc>
        <w:tc>
          <w:tcPr>
            <w:tcW w:w="1889" w:type="dxa"/>
            <w:tcMar>
              <w:top w:w="50" w:type="dxa"/>
              <w:left w:w="100" w:type="dxa"/>
            </w:tcMar>
            <w:vAlign w:val="center"/>
          </w:tcPr>
          <w:p w14:paraId="095222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14:paraId="5D9D9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6C15771">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2DFF1D3D">
            <w:pPr>
              <w:spacing w:before="0" w:after="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687466E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784D80">
            <w:pPr>
              <w:spacing w:before="0" w:after="0" w:line="276" w:lineRule="auto"/>
              <w:ind w:left="135"/>
              <w:jc w:val="center"/>
            </w:pPr>
          </w:p>
        </w:tc>
        <w:tc>
          <w:tcPr>
            <w:tcW w:w="1546" w:type="dxa"/>
            <w:tcMar>
              <w:top w:w="50" w:type="dxa"/>
              <w:left w:w="100" w:type="dxa"/>
            </w:tcMar>
            <w:vAlign w:val="center"/>
          </w:tcPr>
          <w:p w14:paraId="6AC84BF6">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384334E">
            <w:pPr>
              <w:spacing w:before="0" w:after="0"/>
              <w:ind w:left="135"/>
              <w:jc w:val="left"/>
            </w:pPr>
          </w:p>
        </w:tc>
        <w:tc>
          <w:tcPr>
            <w:tcW w:w="1889" w:type="dxa"/>
            <w:tcMar>
              <w:top w:w="50" w:type="dxa"/>
              <w:left w:w="100" w:type="dxa"/>
            </w:tcMar>
            <w:vAlign w:val="center"/>
          </w:tcPr>
          <w:p w14:paraId="564F8D5E">
            <w:pPr>
              <w:spacing w:before="0" w:after="0"/>
              <w:ind w:left="135"/>
              <w:jc w:val="left"/>
            </w:pPr>
          </w:p>
        </w:tc>
      </w:tr>
      <w:tr w14:paraId="5347A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CE48B80">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3EBC58DC">
            <w:pPr>
              <w:spacing w:before="0" w:after="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14:paraId="29807D2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C452665">
            <w:pPr>
              <w:spacing w:before="0" w:after="0" w:line="276" w:lineRule="auto"/>
              <w:ind w:left="135"/>
              <w:jc w:val="center"/>
            </w:pPr>
          </w:p>
        </w:tc>
        <w:tc>
          <w:tcPr>
            <w:tcW w:w="1546" w:type="dxa"/>
            <w:tcMar>
              <w:top w:w="50" w:type="dxa"/>
              <w:left w:w="100" w:type="dxa"/>
            </w:tcMar>
            <w:vAlign w:val="center"/>
          </w:tcPr>
          <w:p w14:paraId="0D7DF90A">
            <w:pPr>
              <w:spacing w:before="0" w:after="0" w:line="276" w:lineRule="auto"/>
              <w:ind w:left="135"/>
              <w:jc w:val="center"/>
            </w:pPr>
          </w:p>
        </w:tc>
        <w:tc>
          <w:tcPr>
            <w:tcW w:w="1085" w:type="dxa"/>
            <w:tcMar>
              <w:top w:w="50" w:type="dxa"/>
              <w:left w:w="100" w:type="dxa"/>
            </w:tcMar>
            <w:vAlign w:val="center"/>
          </w:tcPr>
          <w:p w14:paraId="760DAA47">
            <w:pPr>
              <w:spacing w:before="0" w:after="0"/>
              <w:ind w:left="135"/>
              <w:jc w:val="left"/>
            </w:pPr>
          </w:p>
        </w:tc>
        <w:tc>
          <w:tcPr>
            <w:tcW w:w="1889" w:type="dxa"/>
            <w:tcMar>
              <w:top w:w="50" w:type="dxa"/>
              <w:left w:w="100" w:type="dxa"/>
            </w:tcMar>
            <w:vAlign w:val="center"/>
          </w:tcPr>
          <w:p w14:paraId="27CB54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14:paraId="084E4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330958F">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26DF04B8">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9AF874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E6E57E7">
            <w:pPr>
              <w:spacing w:before="0" w:after="0" w:line="276" w:lineRule="auto"/>
              <w:ind w:left="135"/>
              <w:jc w:val="center"/>
            </w:pPr>
          </w:p>
        </w:tc>
        <w:tc>
          <w:tcPr>
            <w:tcW w:w="1546" w:type="dxa"/>
            <w:tcMar>
              <w:top w:w="50" w:type="dxa"/>
              <w:left w:w="100" w:type="dxa"/>
            </w:tcMar>
            <w:vAlign w:val="center"/>
          </w:tcPr>
          <w:p w14:paraId="1CE131E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17FA16B">
            <w:pPr>
              <w:spacing w:before="0" w:after="0"/>
              <w:ind w:left="135"/>
              <w:jc w:val="left"/>
            </w:pPr>
          </w:p>
        </w:tc>
        <w:tc>
          <w:tcPr>
            <w:tcW w:w="1889" w:type="dxa"/>
            <w:tcMar>
              <w:top w:w="50" w:type="dxa"/>
              <w:left w:w="100" w:type="dxa"/>
            </w:tcMar>
            <w:vAlign w:val="center"/>
          </w:tcPr>
          <w:p w14:paraId="23A0DF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14:paraId="3FD5B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F678FCC">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14:paraId="694CE260">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14:paraId="248831C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16C8DDE">
            <w:pPr>
              <w:spacing w:before="0" w:after="0" w:line="276" w:lineRule="auto"/>
              <w:ind w:left="135"/>
              <w:jc w:val="center"/>
            </w:pPr>
          </w:p>
        </w:tc>
        <w:tc>
          <w:tcPr>
            <w:tcW w:w="1546" w:type="dxa"/>
            <w:tcMar>
              <w:top w:w="50" w:type="dxa"/>
              <w:left w:w="100" w:type="dxa"/>
            </w:tcMar>
            <w:vAlign w:val="center"/>
          </w:tcPr>
          <w:p w14:paraId="5A7E1390">
            <w:pPr>
              <w:spacing w:before="0" w:after="0" w:line="276" w:lineRule="auto"/>
              <w:ind w:left="135"/>
              <w:jc w:val="center"/>
            </w:pPr>
          </w:p>
        </w:tc>
        <w:tc>
          <w:tcPr>
            <w:tcW w:w="1085" w:type="dxa"/>
            <w:tcMar>
              <w:top w:w="50" w:type="dxa"/>
              <w:left w:w="100" w:type="dxa"/>
            </w:tcMar>
            <w:vAlign w:val="center"/>
          </w:tcPr>
          <w:p w14:paraId="2587E35A">
            <w:pPr>
              <w:spacing w:before="0" w:after="0"/>
              <w:ind w:left="135"/>
              <w:jc w:val="left"/>
            </w:pPr>
          </w:p>
        </w:tc>
        <w:tc>
          <w:tcPr>
            <w:tcW w:w="1889" w:type="dxa"/>
            <w:tcMar>
              <w:top w:w="50" w:type="dxa"/>
              <w:left w:w="100" w:type="dxa"/>
            </w:tcMar>
            <w:vAlign w:val="center"/>
          </w:tcPr>
          <w:p w14:paraId="190F73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14:paraId="6C311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EE116C5">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14:paraId="06662D82">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3C2765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83A6737">
            <w:pPr>
              <w:spacing w:before="0" w:after="0" w:line="276" w:lineRule="auto"/>
              <w:ind w:left="135"/>
              <w:jc w:val="center"/>
            </w:pPr>
          </w:p>
        </w:tc>
        <w:tc>
          <w:tcPr>
            <w:tcW w:w="1546" w:type="dxa"/>
            <w:tcMar>
              <w:top w:w="50" w:type="dxa"/>
              <w:left w:w="100" w:type="dxa"/>
            </w:tcMar>
            <w:vAlign w:val="center"/>
          </w:tcPr>
          <w:p w14:paraId="734DFA8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9039372">
            <w:pPr>
              <w:spacing w:before="0" w:after="0"/>
              <w:ind w:left="135"/>
              <w:jc w:val="left"/>
            </w:pPr>
          </w:p>
        </w:tc>
        <w:tc>
          <w:tcPr>
            <w:tcW w:w="1889" w:type="dxa"/>
            <w:tcMar>
              <w:top w:w="50" w:type="dxa"/>
              <w:left w:w="100" w:type="dxa"/>
            </w:tcMar>
            <w:vAlign w:val="center"/>
          </w:tcPr>
          <w:p w14:paraId="03F9D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14:paraId="53DDD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5A3AB98">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14:paraId="0D53F8F2">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6B20219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769303">
            <w:pPr>
              <w:spacing w:before="0" w:after="0" w:line="276" w:lineRule="auto"/>
              <w:ind w:left="135"/>
              <w:jc w:val="center"/>
            </w:pPr>
          </w:p>
        </w:tc>
        <w:tc>
          <w:tcPr>
            <w:tcW w:w="1546" w:type="dxa"/>
            <w:tcMar>
              <w:top w:w="50" w:type="dxa"/>
              <w:left w:w="100" w:type="dxa"/>
            </w:tcMar>
            <w:vAlign w:val="center"/>
          </w:tcPr>
          <w:p w14:paraId="79CCDE53">
            <w:pPr>
              <w:spacing w:before="0" w:after="0" w:line="276" w:lineRule="auto"/>
              <w:ind w:left="135"/>
              <w:jc w:val="center"/>
            </w:pPr>
          </w:p>
        </w:tc>
        <w:tc>
          <w:tcPr>
            <w:tcW w:w="1085" w:type="dxa"/>
            <w:tcMar>
              <w:top w:w="50" w:type="dxa"/>
              <w:left w:w="100" w:type="dxa"/>
            </w:tcMar>
            <w:vAlign w:val="center"/>
          </w:tcPr>
          <w:p w14:paraId="3E5307C0">
            <w:pPr>
              <w:spacing w:before="0" w:after="0"/>
              <w:ind w:left="135"/>
              <w:jc w:val="left"/>
            </w:pPr>
          </w:p>
        </w:tc>
        <w:tc>
          <w:tcPr>
            <w:tcW w:w="1889" w:type="dxa"/>
            <w:tcMar>
              <w:top w:w="50" w:type="dxa"/>
              <w:left w:w="100" w:type="dxa"/>
            </w:tcMar>
            <w:vAlign w:val="center"/>
          </w:tcPr>
          <w:p w14:paraId="3F94A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14:paraId="1BDAD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784E8B5">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0617F331">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1332E2A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95018E8">
            <w:pPr>
              <w:spacing w:before="0" w:after="0" w:line="276" w:lineRule="auto"/>
              <w:ind w:left="135"/>
              <w:jc w:val="center"/>
            </w:pPr>
          </w:p>
        </w:tc>
        <w:tc>
          <w:tcPr>
            <w:tcW w:w="1546" w:type="dxa"/>
            <w:tcMar>
              <w:top w:w="50" w:type="dxa"/>
              <w:left w:w="100" w:type="dxa"/>
            </w:tcMar>
            <w:vAlign w:val="center"/>
          </w:tcPr>
          <w:p w14:paraId="05C6E09F">
            <w:pPr>
              <w:spacing w:before="0" w:after="0" w:line="276" w:lineRule="auto"/>
              <w:ind w:left="135"/>
              <w:jc w:val="center"/>
            </w:pPr>
          </w:p>
        </w:tc>
        <w:tc>
          <w:tcPr>
            <w:tcW w:w="1085" w:type="dxa"/>
            <w:tcMar>
              <w:top w:w="50" w:type="dxa"/>
              <w:left w:w="100" w:type="dxa"/>
            </w:tcMar>
            <w:vAlign w:val="center"/>
          </w:tcPr>
          <w:p w14:paraId="680516B0">
            <w:pPr>
              <w:spacing w:before="0" w:after="0"/>
              <w:ind w:left="135"/>
              <w:jc w:val="left"/>
            </w:pPr>
          </w:p>
        </w:tc>
        <w:tc>
          <w:tcPr>
            <w:tcW w:w="1889" w:type="dxa"/>
            <w:tcMar>
              <w:top w:w="50" w:type="dxa"/>
              <w:left w:w="100" w:type="dxa"/>
            </w:tcMar>
            <w:vAlign w:val="center"/>
          </w:tcPr>
          <w:p w14:paraId="210BAD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14:paraId="5332A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D4EF8CB">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1228B850">
            <w:pPr>
              <w:spacing w:before="0" w:after="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677D4E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1CDBCE0">
            <w:pPr>
              <w:spacing w:before="0" w:after="0" w:line="276" w:lineRule="auto"/>
              <w:ind w:left="135"/>
              <w:jc w:val="center"/>
            </w:pPr>
          </w:p>
        </w:tc>
        <w:tc>
          <w:tcPr>
            <w:tcW w:w="1546" w:type="dxa"/>
            <w:tcMar>
              <w:top w:w="50" w:type="dxa"/>
              <w:left w:w="100" w:type="dxa"/>
            </w:tcMar>
            <w:vAlign w:val="center"/>
          </w:tcPr>
          <w:p w14:paraId="5504FD9B">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860766D">
            <w:pPr>
              <w:spacing w:before="0" w:after="0"/>
              <w:ind w:left="135"/>
              <w:jc w:val="left"/>
            </w:pPr>
          </w:p>
        </w:tc>
        <w:tc>
          <w:tcPr>
            <w:tcW w:w="1889" w:type="dxa"/>
            <w:tcMar>
              <w:top w:w="50" w:type="dxa"/>
              <w:left w:w="100" w:type="dxa"/>
            </w:tcMar>
            <w:vAlign w:val="center"/>
          </w:tcPr>
          <w:p w14:paraId="6D8303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14:paraId="34138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FC3105D">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4223A75F">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14:paraId="72898E1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803E7E5">
            <w:pPr>
              <w:spacing w:before="0" w:after="0" w:line="276" w:lineRule="auto"/>
              <w:ind w:left="135"/>
              <w:jc w:val="center"/>
            </w:pPr>
          </w:p>
        </w:tc>
        <w:tc>
          <w:tcPr>
            <w:tcW w:w="1546" w:type="dxa"/>
            <w:tcMar>
              <w:top w:w="50" w:type="dxa"/>
              <w:left w:w="100" w:type="dxa"/>
            </w:tcMar>
            <w:vAlign w:val="center"/>
          </w:tcPr>
          <w:p w14:paraId="291B7D82">
            <w:pPr>
              <w:spacing w:before="0" w:after="0" w:line="276" w:lineRule="auto"/>
              <w:ind w:left="135"/>
              <w:jc w:val="center"/>
            </w:pPr>
          </w:p>
        </w:tc>
        <w:tc>
          <w:tcPr>
            <w:tcW w:w="1085" w:type="dxa"/>
            <w:tcMar>
              <w:top w:w="50" w:type="dxa"/>
              <w:left w:w="100" w:type="dxa"/>
            </w:tcMar>
            <w:vAlign w:val="center"/>
          </w:tcPr>
          <w:p w14:paraId="6BF6F22B">
            <w:pPr>
              <w:spacing w:before="0" w:after="0"/>
              <w:ind w:left="135"/>
              <w:jc w:val="left"/>
            </w:pPr>
          </w:p>
        </w:tc>
        <w:tc>
          <w:tcPr>
            <w:tcW w:w="1889" w:type="dxa"/>
            <w:tcMar>
              <w:top w:w="50" w:type="dxa"/>
              <w:left w:w="100" w:type="dxa"/>
            </w:tcMar>
            <w:vAlign w:val="center"/>
          </w:tcPr>
          <w:p w14:paraId="3207E4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14:paraId="2BEFF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E606970">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02373443">
            <w:pPr>
              <w:spacing w:before="0" w:after="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D32CB7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451EA60">
            <w:pPr>
              <w:spacing w:before="0" w:after="0" w:line="276" w:lineRule="auto"/>
              <w:ind w:left="135"/>
              <w:jc w:val="center"/>
            </w:pPr>
          </w:p>
        </w:tc>
        <w:tc>
          <w:tcPr>
            <w:tcW w:w="1546" w:type="dxa"/>
            <w:tcMar>
              <w:top w:w="50" w:type="dxa"/>
              <w:left w:w="100" w:type="dxa"/>
            </w:tcMar>
            <w:vAlign w:val="center"/>
          </w:tcPr>
          <w:p w14:paraId="04B590A1">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3D33D8D9">
            <w:pPr>
              <w:spacing w:before="0" w:after="0"/>
              <w:ind w:left="135"/>
              <w:jc w:val="left"/>
            </w:pPr>
          </w:p>
        </w:tc>
        <w:tc>
          <w:tcPr>
            <w:tcW w:w="1889" w:type="dxa"/>
            <w:tcMar>
              <w:top w:w="50" w:type="dxa"/>
              <w:left w:w="100" w:type="dxa"/>
            </w:tcMar>
            <w:vAlign w:val="center"/>
          </w:tcPr>
          <w:p w14:paraId="5F2918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14:paraId="56019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85AE608">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55C2B082">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ABA4FB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423B5CA">
            <w:pPr>
              <w:spacing w:before="0" w:after="0" w:line="276" w:lineRule="auto"/>
              <w:ind w:left="135"/>
              <w:jc w:val="center"/>
            </w:pPr>
          </w:p>
        </w:tc>
        <w:tc>
          <w:tcPr>
            <w:tcW w:w="1546" w:type="dxa"/>
            <w:tcMar>
              <w:top w:w="50" w:type="dxa"/>
              <w:left w:w="100" w:type="dxa"/>
            </w:tcMar>
            <w:vAlign w:val="center"/>
          </w:tcPr>
          <w:p w14:paraId="7063D555">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633B12D">
            <w:pPr>
              <w:spacing w:before="0" w:after="0"/>
              <w:ind w:left="135"/>
              <w:jc w:val="left"/>
            </w:pPr>
          </w:p>
        </w:tc>
        <w:tc>
          <w:tcPr>
            <w:tcW w:w="1889" w:type="dxa"/>
            <w:tcMar>
              <w:top w:w="50" w:type="dxa"/>
              <w:left w:w="100" w:type="dxa"/>
            </w:tcMar>
            <w:vAlign w:val="center"/>
          </w:tcPr>
          <w:p w14:paraId="160490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14:paraId="37DFD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59823BC">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008B70C6">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14:paraId="28010A5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F16704E">
            <w:pPr>
              <w:spacing w:before="0" w:after="0" w:line="276" w:lineRule="auto"/>
              <w:ind w:left="135"/>
              <w:jc w:val="center"/>
            </w:pPr>
          </w:p>
        </w:tc>
        <w:tc>
          <w:tcPr>
            <w:tcW w:w="1546" w:type="dxa"/>
            <w:tcMar>
              <w:top w:w="50" w:type="dxa"/>
              <w:left w:w="100" w:type="dxa"/>
            </w:tcMar>
            <w:vAlign w:val="center"/>
          </w:tcPr>
          <w:p w14:paraId="4DFC09F0">
            <w:pPr>
              <w:spacing w:before="0" w:after="0" w:line="276" w:lineRule="auto"/>
              <w:ind w:left="135"/>
              <w:jc w:val="center"/>
            </w:pPr>
          </w:p>
        </w:tc>
        <w:tc>
          <w:tcPr>
            <w:tcW w:w="1085" w:type="dxa"/>
            <w:tcMar>
              <w:top w:w="50" w:type="dxa"/>
              <w:left w:w="100" w:type="dxa"/>
            </w:tcMar>
            <w:vAlign w:val="center"/>
          </w:tcPr>
          <w:p w14:paraId="312A6494">
            <w:pPr>
              <w:spacing w:before="0" w:after="0"/>
              <w:ind w:left="135"/>
              <w:jc w:val="left"/>
            </w:pPr>
          </w:p>
        </w:tc>
        <w:tc>
          <w:tcPr>
            <w:tcW w:w="1889" w:type="dxa"/>
            <w:tcMar>
              <w:top w:w="50" w:type="dxa"/>
              <w:left w:w="100" w:type="dxa"/>
            </w:tcMar>
            <w:vAlign w:val="center"/>
          </w:tcPr>
          <w:p w14:paraId="00ED34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14:paraId="07DAB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615562B">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3A046929">
            <w:pPr>
              <w:spacing w:before="0" w:after="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14:paraId="36FAE22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23DC174">
            <w:pPr>
              <w:spacing w:before="0" w:after="0" w:line="276" w:lineRule="auto"/>
              <w:ind w:left="135"/>
              <w:jc w:val="center"/>
            </w:pPr>
          </w:p>
        </w:tc>
        <w:tc>
          <w:tcPr>
            <w:tcW w:w="1546" w:type="dxa"/>
            <w:tcMar>
              <w:top w:w="50" w:type="dxa"/>
              <w:left w:w="100" w:type="dxa"/>
            </w:tcMar>
            <w:vAlign w:val="center"/>
          </w:tcPr>
          <w:p w14:paraId="5D0B215A">
            <w:pPr>
              <w:spacing w:before="0" w:after="0" w:line="276" w:lineRule="auto"/>
              <w:ind w:left="135"/>
              <w:jc w:val="center"/>
            </w:pPr>
          </w:p>
        </w:tc>
        <w:tc>
          <w:tcPr>
            <w:tcW w:w="1085" w:type="dxa"/>
            <w:tcMar>
              <w:top w:w="50" w:type="dxa"/>
              <w:left w:w="100" w:type="dxa"/>
            </w:tcMar>
            <w:vAlign w:val="center"/>
          </w:tcPr>
          <w:p w14:paraId="6BF9DB09">
            <w:pPr>
              <w:spacing w:before="0" w:after="0"/>
              <w:ind w:left="135"/>
              <w:jc w:val="left"/>
            </w:pPr>
          </w:p>
        </w:tc>
        <w:tc>
          <w:tcPr>
            <w:tcW w:w="1889" w:type="dxa"/>
            <w:tcMar>
              <w:top w:w="50" w:type="dxa"/>
              <w:left w:w="100" w:type="dxa"/>
            </w:tcMar>
            <w:vAlign w:val="center"/>
          </w:tcPr>
          <w:p w14:paraId="01213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14:paraId="3582D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0DAC6BC">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18747942">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5D020A8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03F93E5">
            <w:pPr>
              <w:spacing w:before="0" w:after="0" w:line="276" w:lineRule="auto"/>
              <w:ind w:left="135"/>
              <w:jc w:val="center"/>
            </w:pPr>
          </w:p>
        </w:tc>
        <w:tc>
          <w:tcPr>
            <w:tcW w:w="1546" w:type="dxa"/>
            <w:tcMar>
              <w:top w:w="50" w:type="dxa"/>
              <w:left w:w="100" w:type="dxa"/>
            </w:tcMar>
            <w:vAlign w:val="center"/>
          </w:tcPr>
          <w:p w14:paraId="08DBB641">
            <w:pPr>
              <w:spacing w:before="0" w:after="0" w:line="276" w:lineRule="auto"/>
              <w:ind w:left="135"/>
              <w:jc w:val="center"/>
            </w:pPr>
          </w:p>
        </w:tc>
        <w:tc>
          <w:tcPr>
            <w:tcW w:w="1085" w:type="dxa"/>
            <w:tcMar>
              <w:top w:w="50" w:type="dxa"/>
              <w:left w:w="100" w:type="dxa"/>
            </w:tcMar>
            <w:vAlign w:val="center"/>
          </w:tcPr>
          <w:p w14:paraId="708B1108">
            <w:pPr>
              <w:spacing w:before="0" w:after="0"/>
              <w:ind w:left="135"/>
              <w:jc w:val="left"/>
            </w:pPr>
          </w:p>
        </w:tc>
        <w:tc>
          <w:tcPr>
            <w:tcW w:w="1889" w:type="dxa"/>
            <w:tcMar>
              <w:top w:w="50" w:type="dxa"/>
              <w:left w:w="100" w:type="dxa"/>
            </w:tcMar>
            <w:vAlign w:val="center"/>
          </w:tcPr>
          <w:p w14:paraId="39388F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14:paraId="29FFE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442D685">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7D7BDAED">
            <w:pPr>
              <w:spacing w:before="0" w:after="0"/>
              <w:ind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D0BF25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6EA3F2A">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4A0B6858">
            <w:pPr>
              <w:spacing w:before="0" w:after="0" w:line="276" w:lineRule="auto"/>
              <w:ind w:left="135"/>
              <w:jc w:val="center"/>
            </w:pPr>
          </w:p>
        </w:tc>
        <w:tc>
          <w:tcPr>
            <w:tcW w:w="1085" w:type="dxa"/>
            <w:tcMar>
              <w:top w:w="50" w:type="dxa"/>
              <w:left w:w="100" w:type="dxa"/>
            </w:tcMar>
            <w:vAlign w:val="center"/>
          </w:tcPr>
          <w:p w14:paraId="5EA137B1">
            <w:pPr>
              <w:spacing w:before="0" w:after="0"/>
              <w:ind w:left="135"/>
              <w:jc w:val="left"/>
            </w:pPr>
          </w:p>
        </w:tc>
        <w:tc>
          <w:tcPr>
            <w:tcW w:w="1889" w:type="dxa"/>
            <w:tcMar>
              <w:top w:w="50" w:type="dxa"/>
              <w:left w:w="100" w:type="dxa"/>
            </w:tcMar>
            <w:vAlign w:val="center"/>
          </w:tcPr>
          <w:p w14:paraId="538AF5CA">
            <w:pPr>
              <w:spacing w:before="0" w:after="0"/>
              <w:ind w:left="135"/>
              <w:jc w:val="left"/>
            </w:pPr>
          </w:p>
        </w:tc>
      </w:tr>
      <w:tr w14:paraId="2DCED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212B8E">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14:paraId="03FF8CEA">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14:paraId="0C7E967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572A86D">
            <w:pPr>
              <w:spacing w:before="0" w:after="0" w:line="276" w:lineRule="auto"/>
              <w:ind w:left="135"/>
              <w:jc w:val="center"/>
            </w:pPr>
          </w:p>
        </w:tc>
        <w:tc>
          <w:tcPr>
            <w:tcW w:w="1546" w:type="dxa"/>
            <w:tcMar>
              <w:top w:w="50" w:type="dxa"/>
              <w:left w:w="100" w:type="dxa"/>
            </w:tcMar>
            <w:vAlign w:val="center"/>
          </w:tcPr>
          <w:p w14:paraId="20575B8B">
            <w:pPr>
              <w:spacing w:before="0" w:after="0" w:line="276" w:lineRule="auto"/>
              <w:ind w:left="135"/>
              <w:jc w:val="center"/>
            </w:pPr>
          </w:p>
        </w:tc>
        <w:tc>
          <w:tcPr>
            <w:tcW w:w="1085" w:type="dxa"/>
            <w:tcMar>
              <w:top w:w="50" w:type="dxa"/>
              <w:left w:w="100" w:type="dxa"/>
            </w:tcMar>
            <w:vAlign w:val="center"/>
          </w:tcPr>
          <w:p w14:paraId="1B9369FF">
            <w:pPr>
              <w:spacing w:before="0" w:after="0"/>
              <w:ind w:left="135"/>
              <w:jc w:val="left"/>
            </w:pPr>
          </w:p>
        </w:tc>
        <w:tc>
          <w:tcPr>
            <w:tcW w:w="1889" w:type="dxa"/>
            <w:tcMar>
              <w:top w:w="50" w:type="dxa"/>
              <w:left w:w="100" w:type="dxa"/>
            </w:tcMar>
            <w:vAlign w:val="center"/>
          </w:tcPr>
          <w:p w14:paraId="3B04D6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14:paraId="3F630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822CFE">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4DCBC9AA">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48A2264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76FDCA0">
            <w:pPr>
              <w:spacing w:before="0" w:after="0" w:line="276" w:lineRule="auto"/>
              <w:ind w:left="135"/>
              <w:jc w:val="center"/>
            </w:pPr>
          </w:p>
        </w:tc>
        <w:tc>
          <w:tcPr>
            <w:tcW w:w="1546" w:type="dxa"/>
            <w:tcMar>
              <w:top w:w="50" w:type="dxa"/>
              <w:left w:w="100" w:type="dxa"/>
            </w:tcMar>
            <w:vAlign w:val="center"/>
          </w:tcPr>
          <w:p w14:paraId="52FA41B4">
            <w:pPr>
              <w:spacing w:before="0" w:after="0" w:line="276" w:lineRule="auto"/>
              <w:ind w:left="135"/>
              <w:jc w:val="center"/>
            </w:pPr>
          </w:p>
        </w:tc>
        <w:tc>
          <w:tcPr>
            <w:tcW w:w="1085" w:type="dxa"/>
            <w:tcMar>
              <w:top w:w="50" w:type="dxa"/>
              <w:left w:w="100" w:type="dxa"/>
            </w:tcMar>
            <w:vAlign w:val="center"/>
          </w:tcPr>
          <w:p w14:paraId="0D87E26D">
            <w:pPr>
              <w:spacing w:before="0" w:after="0"/>
              <w:ind w:left="135"/>
              <w:jc w:val="left"/>
            </w:pPr>
          </w:p>
        </w:tc>
        <w:tc>
          <w:tcPr>
            <w:tcW w:w="1889" w:type="dxa"/>
            <w:tcMar>
              <w:top w:w="50" w:type="dxa"/>
              <w:left w:w="100" w:type="dxa"/>
            </w:tcMar>
            <w:vAlign w:val="center"/>
          </w:tcPr>
          <w:p w14:paraId="754A05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14:paraId="7B4A5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E297CB7">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4E2D8501">
            <w:pPr>
              <w:spacing w:before="0" w:after="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225CFD4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445A050">
            <w:pPr>
              <w:spacing w:before="0" w:after="0" w:line="276" w:lineRule="auto"/>
              <w:ind w:left="135"/>
              <w:jc w:val="center"/>
            </w:pPr>
          </w:p>
        </w:tc>
        <w:tc>
          <w:tcPr>
            <w:tcW w:w="1546" w:type="dxa"/>
            <w:tcMar>
              <w:top w:w="50" w:type="dxa"/>
              <w:left w:w="100" w:type="dxa"/>
            </w:tcMar>
            <w:vAlign w:val="center"/>
          </w:tcPr>
          <w:p w14:paraId="148D1018">
            <w:pPr>
              <w:spacing w:before="0" w:after="0" w:line="276" w:lineRule="auto"/>
              <w:ind w:left="135"/>
              <w:jc w:val="center"/>
            </w:pPr>
          </w:p>
        </w:tc>
        <w:tc>
          <w:tcPr>
            <w:tcW w:w="1085" w:type="dxa"/>
            <w:tcMar>
              <w:top w:w="50" w:type="dxa"/>
              <w:left w:w="100" w:type="dxa"/>
            </w:tcMar>
            <w:vAlign w:val="center"/>
          </w:tcPr>
          <w:p w14:paraId="01BFE066">
            <w:pPr>
              <w:spacing w:before="0" w:after="0"/>
              <w:ind w:left="135"/>
              <w:jc w:val="left"/>
            </w:pPr>
          </w:p>
        </w:tc>
        <w:tc>
          <w:tcPr>
            <w:tcW w:w="1889" w:type="dxa"/>
            <w:tcMar>
              <w:top w:w="50" w:type="dxa"/>
              <w:left w:w="100" w:type="dxa"/>
            </w:tcMar>
            <w:vAlign w:val="center"/>
          </w:tcPr>
          <w:p w14:paraId="3C408A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14:paraId="0D26A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0B9DFC2">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5327041B">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4823E1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3F7B11D">
            <w:pPr>
              <w:spacing w:before="0" w:after="0" w:line="276" w:lineRule="auto"/>
              <w:ind w:left="135"/>
              <w:jc w:val="center"/>
            </w:pPr>
          </w:p>
        </w:tc>
        <w:tc>
          <w:tcPr>
            <w:tcW w:w="1546" w:type="dxa"/>
            <w:tcMar>
              <w:top w:w="50" w:type="dxa"/>
              <w:left w:w="100" w:type="dxa"/>
            </w:tcMar>
            <w:vAlign w:val="center"/>
          </w:tcPr>
          <w:p w14:paraId="71DBE82A">
            <w:pPr>
              <w:spacing w:before="0" w:after="0" w:line="276" w:lineRule="auto"/>
              <w:ind w:left="135"/>
              <w:jc w:val="center"/>
            </w:pPr>
          </w:p>
        </w:tc>
        <w:tc>
          <w:tcPr>
            <w:tcW w:w="1085" w:type="dxa"/>
            <w:tcMar>
              <w:top w:w="50" w:type="dxa"/>
              <w:left w:w="100" w:type="dxa"/>
            </w:tcMar>
            <w:vAlign w:val="center"/>
          </w:tcPr>
          <w:p w14:paraId="252E4601">
            <w:pPr>
              <w:spacing w:before="0" w:after="0"/>
              <w:ind w:left="135"/>
              <w:jc w:val="left"/>
            </w:pPr>
          </w:p>
        </w:tc>
        <w:tc>
          <w:tcPr>
            <w:tcW w:w="1889" w:type="dxa"/>
            <w:tcMar>
              <w:top w:w="50" w:type="dxa"/>
              <w:left w:w="100" w:type="dxa"/>
            </w:tcMar>
            <w:vAlign w:val="center"/>
          </w:tcPr>
          <w:p w14:paraId="016ED8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14:paraId="6E877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99ACE55">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2C2B92BD">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07FE76C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CCE8E5D">
            <w:pPr>
              <w:spacing w:before="0" w:after="0" w:line="276" w:lineRule="auto"/>
              <w:ind w:left="135"/>
              <w:jc w:val="center"/>
            </w:pPr>
          </w:p>
        </w:tc>
        <w:tc>
          <w:tcPr>
            <w:tcW w:w="1546" w:type="dxa"/>
            <w:tcMar>
              <w:top w:w="50" w:type="dxa"/>
              <w:left w:w="100" w:type="dxa"/>
            </w:tcMar>
            <w:vAlign w:val="center"/>
          </w:tcPr>
          <w:p w14:paraId="6355C0D1">
            <w:pPr>
              <w:spacing w:before="0" w:after="0" w:line="276" w:lineRule="auto"/>
              <w:ind w:left="135"/>
              <w:jc w:val="center"/>
            </w:pPr>
          </w:p>
        </w:tc>
        <w:tc>
          <w:tcPr>
            <w:tcW w:w="1085" w:type="dxa"/>
            <w:tcMar>
              <w:top w:w="50" w:type="dxa"/>
              <w:left w:w="100" w:type="dxa"/>
            </w:tcMar>
            <w:vAlign w:val="center"/>
          </w:tcPr>
          <w:p w14:paraId="2E8292B6">
            <w:pPr>
              <w:spacing w:before="0" w:after="0"/>
              <w:ind w:left="135"/>
              <w:jc w:val="left"/>
            </w:pPr>
          </w:p>
        </w:tc>
        <w:tc>
          <w:tcPr>
            <w:tcW w:w="1889" w:type="dxa"/>
            <w:tcMar>
              <w:top w:w="50" w:type="dxa"/>
              <w:left w:w="100" w:type="dxa"/>
            </w:tcMar>
            <w:vAlign w:val="center"/>
          </w:tcPr>
          <w:p w14:paraId="55C1D300">
            <w:pPr>
              <w:spacing w:before="0" w:after="0"/>
              <w:ind w:left="135"/>
              <w:jc w:val="left"/>
            </w:pPr>
          </w:p>
        </w:tc>
      </w:tr>
      <w:tr w14:paraId="065BD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0BD31F">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14:paraId="75046479">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D86302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9E986D7">
            <w:pPr>
              <w:spacing w:before="0" w:after="0" w:line="276" w:lineRule="auto"/>
              <w:ind w:left="135"/>
              <w:jc w:val="center"/>
            </w:pPr>
          </w:p>
        </w:tc>
        <w:tc>
          <w:tcPr>
            <w:tcW w:w="1546" w:type="dxa"/>
            <w:tcMar>
              <w:top w:w="50" w:type="dxa"/>
              <w:left w:w="100" w:type="dxa"/>
            </w:tcMar>
            <w:vAlign w:val="center"/>
          </w:tcPr>
          <w:p w14:paraId="06DAE15F">
            <w:pPr>
              <w:spacing w:before="0" w:after="0" w:line="276" w:lineRule="auto"/>
              <w:ind w:left="135"/>
              <w:jc w:val="center"/>
            </w:pPr>
          </w:p>
        </w:tc>
        <w:tc>
          <w:tcPr>
            <w:tcW w:w="1085" w:type="dxa"/>
            <w:tcMar>
              <w:top w:w="50" w:type="dxa"/>
              <w:left w:w="100" w:type="dxa"/>
            </w:tcMar>
            <w:vAlign w:val="center"/>
          </w:tcPr>
          <w:p w14:paraId="28F4EAA1">
            <w:pPr>
              <w:spacing w:before="0" w:after="0"/>
              <w:ind w:left="135"/>
              <w:jc w:val="left"/>
            </w:pPr>
          </w:p>
        </w:tc>
        <w:tc>
          <w:tcPr>
            <w:tcW w:w="1889" w:type="dxa"/>
            <w:tcMar>
              <w:top w:w="50" w:type="dxa"/>
              <w:left w:w="100" w:type="dxa"/>
            </w:tcMar>
            <w:vAlign w:val="center"/>
          </w:tcPr>
          <w:p w14:paraId="3CFA9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14:paraId="6FED1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0BB0083">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14:paraId="7979A93F">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293F877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08E8EEA">
            <w:pPr>
              <w:spacing w:before="0" w:after="0" w:line="276" w:lineRule="auto"/>
              <w:ind w:left="135"/>
              <w:jc w:val="center"/>
            </w:pPr>
          </w:p>
        </w:tc>
        <w:tc>
          <w:tcPr>
            <w:tcW w:w="1546" w:type="dxa"/>
            <w:tcMar>
              <w:top w:w="50" w:type="dxa"/>
              <w:left w:w="100" w:type="dxa"/>
            </w:tcMar>
            <w:vAlign w:val="center"/>
          </w:tcPr>
          <w:p w14:paraId="7957E722">
            <w:pPr>
              <w:spacing w:before="0" w:after="0" w:line="276" w:lineRule="auto"/>
              <w:ind w:left="135"/>
              <w:jc w:val="center"/>
            </w:pPr>
          </w:p>
        </w:tc>
        <w:tc>
          <w:tcPr>
            <w:tcW w:w="1085" w:type="dxa"/>
            <w:tcMar>
              <w:top w:w="50" w:type="dxa"/>
              <w:left w:w="100" w:type="dxa"/>
            </w:tcMar>
            <w:vAlign w:val="center"/>
          </w:tcPr>
          <w:p w14:paraId="46E46600">
            <w:pPr>
              <w:spacing w:before="0" w:after="0"/>
              <w:ind w:left="135"/>
              <w:jc w:val="left"/>
            </w:pPr>
          </w:p>
        </w:tc>
        <w:tc>
          <w:tcPr>
            <w:tcW w:w="1889" w:type="dxa"/>
            <w:tcMar>
              <w:top w:w="50" w:type="dxa"/>
              <w:left w:w="100" w:type="dxa"/>
            </w:tcMar>
            <w:vAlign w:val="center"/>
          </w:tcPr>
          <w:p w14:paraId="24AA74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14:paraId="4F196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4E30CF6">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14:paraId="6029FF0B">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14:paraId="3C0EF01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E5B8FE6">
            <w:pPr>
              <w:spacing w:before="0" w:after="0" w:line="276" w:lineRule="auto"/>
              <w:ind w:left="135"/>
              <w:jc w:val="center"/>
            </w:pPr>
          </w:p>
        </w:tc>
        <w:tc>
          <w:tcPr>
            <w:tcW w:w="1546" w:type="dxa"/>
            <w:tcMar>
              <w:top w:w="50" w:type="dxa"/>
              <w:left w:w="100" w:type="dxa"/>
            </w:tcMar>
            <w:vAlign w:val="center"/>
          </w:tcPr>
          <w:p w14:paraId="2CA3B0BD">
            <w:pPr>
              <w:spacing w:before="0" w:after="0" w:line="276" w:lineRule="auto"/>
              <w:ind w:left="135"/>
              <w:jc w:val="center"/>
            </w:pPr>
          </w:p>
        </w:tc>
        <w:tc>
          <w:tcPr>
            <w:tcW w:w="1085" w:type="dxa"/>
            <w:tcMar>
              <w:top w:w="50" w:type="dxa"/>
              <w:left w:w="100" w:type="dxa"/>
            </w:tcMar>
            <w:vAlign w:val="center"/>
          </w:tcPr>
          <w:p w14:paraId="6F3A9CFF">
            <w:pPr>
              <w:spacing w:before="0" w:after="0"/>
              <w:ind w:left="135"/>
              <w:jc w:val="left"/>
            </w:pPr>
          </w:p>
        </w:tc>
        <w:tc>
          <w:tcPr>
            <w:tcW w:w="1889" w:type="dxa"/>
            <w:tcMar>
              <w:top w:w="50" w:type="dxa"/>
              <w:left w:w="100" w:type="dxa"/>
            </w:tcMar>
            <w:vAlign w:val="center"/>
          </w:tcPr>
          <w:p w14:paraId="08C66B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14:paraId="01F32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9B707F8">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14:paraId="0A599BC5">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4E01AA5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75F8407">
            <w:pPr>
              <w:spacing w:before="0" w:after="0" w:line="276" w:lineRule="auto"/>
              <w:ind w:left="135"/>
              <w:jc w:val="center"/>
            </w:pPr>
          </w:p>
        </w:tc>
        <w:tc>
          <w:tcPr>
            <w:tcW w:w="1546" w:type="dxa"/>
            <w:tcMar>
              <w:top w:w="50" w:type="dxa"/>
              <w:left w:w="100" w:type="dxa"/>
            </w:tcMar>
            <w:vAlign w:val="center"/>
          </w:tcPr>
          <w:p w14:paraId="1716F771">
            <w:pPr>
              <w:spacing w:before="0" w:after="0" w:line="276" w:lineRule="auto"/>
              <w:ind w:left="135"/>
              <w:jc w:val="center"/>
            </w:pPr>
          </w:p>
        </w:tc>
        <w:tc>
          <w:tcPr>
            <w:tcW w:w="1085" w:type="dxa"/>
            <w:tcMar>
              <w:top w:w="50" w:type="dxa"/>
              <w:left w:w="100" w:type="dxa"/>
            </w:tcMar>
            <w:vAlign w:val="center"/>
          </w:tcPr>
          <w:p w14:paraId="5B87938B">
            <w:pPr>
              <w:spacing w:before="0" w:after="0"/>
              <w:ind w:left="135"/>
              <w:jc w:val="left"/>
            </w:pPr>
          </w:p>
        </w:tc>
        <w:tc>
          <w:tcPr>
            <w:tcW w:w="1889" w:type="dxa"/>
            <w:tcMar>
              <w:top w:w="50" w:type="dxa"/>
              <w:left w:w="100" w:type="dxa"/>
            </w:tcMar>
            <w:vAlign w:val="center"/>
          </w:tcPr>
          <w:p w14:paraId="5052A9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14:paraId="468B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BAD60F9">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14:paraId="5A3A8B1D">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14:paraId="4719B69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F24BD4C">
            <w:pPr>
              <w:spacing w:before="0" w:after="0" w:line="276" w:lineRule="auto"/>
              <w:ind w:left="135"/>
              <w:jc w:val="center"/>
            </w:pPr>
          </w:p>
        </w:tc>
        <w:tc>
          <w:tcPr>
            <w:tcW w:w="1546" w:type="dxa"/>
            <w:tcMar>
              <w:top w:w="50" w:type="dxa"/>
              <w:left w:w="100" w:type="dxa"/>
            </w:tcMar>
            <w:vAlign w:val="center"/>
          </w:tcPr>
          <w:p w14:paraId="6B3C56AB">
            <w:pPr>
              <w:spacing w:before="0" w:after="0" w:line="276" w:lineRule="auto"/>
              <w:ind w:left="135"/>
              <w:jc w:val="center"/>
            </w:pPr>
          </w:p>
        </w:tc>
        <w:tc>
          <w:tcPr>
            <w:tcW w:w="1085" w:type="dxa"/>
            <w:tcMar>
              <w:top w:w="50" w:type="dxa"/>
              <w:left w:w="100" w:type="dxa"/>
            </w:tcMar>
            <w:vAlign w:val="center"/>
          </w:tcPr>
          <w:p w14:paraId="276ABC19">
            <w:pPr>
              <w:spacing w:before="0" w:after="0"/>
              <w:ind w:left="135"/>
              <w:jc w:val="left"/>
            </w:pPr>
          </w:p>
        </w:tc>
        <w:tc>
          <w:tcPr>
            <w:tcW w:w="1889" w:type="dxa"/>
            <w:tcMar>
              <w:top w:w="50" w:type="dxa"/>
              <w:left w:w="100" w:type="dxa"/>
            </w:tcMar>
            <w:vAlign w:val="center"/>
          </w:tcPr>
          <w:p w14:paraId="3CC28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14:paraId="6A3BE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3BD8567">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14:paraId="377BB9CA">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14:paraId="067E3A9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3792E0">
            <w:pPr>
              <w:spacing w:before="0" w:after="0" w:line="276" w:lineRule="auto"/>
              <w:ind w:left="135"/>
              <w:jc w:val="center"/>
            </w:pPr>
          </w:p>
        </w:tc>
        <w:tc>
          <w:tcPr>
            <w:tcW w:w="1546" w:type="dxa"/>
            <w:tcMar>
              <w:top w:w="50" w:type="dxa"/>
              <w:left w:w="100" w:type="dxa"/>
            </w:tcMar>
            <w:vAlign w:val="center"/>
          </w:tcPr>
          <w:p w14:paraId="52A8F435">
            <w:pPr>
              <w:spacing w:before="0" w:after="0" w:line="276" w:lineRule="auto"/>
              <w:ind w:left="135"/>
              <w:jc w:val="center"/>
            </w:pPr>
          </w:p>
        </w:tc>
        <w:tc>
          <w:tcPr>
            <w:tcW w:w="1085" w:type="dxa"/>
            <w:tcMar>
              <w:top w:w="50" w:type="dxa"/>
              <w:left w:w="100" w:type="dxa"/>
            </w:tcMar>
            <w:vAlign w:val="center"/>
          </w:tcPr>
          <w:p w14:paraId="6900DAF8">
            <w:pPr>
              <w:spacing w:before="0" w:after="0"/>
              <w:ind w:left="135"/>
              <w:jc w:val="left"/>
            </w:pPr>
          </w:p>
        </w:tc>
        <w:tc>
          <w:tcPr>
            <w:tcW w:w="1889" w:type="dxa"/>
            <w:tcMar>
              <w:top w:w="50" w:type="dxa"/>
              <w:left w:w="100" w:type="dxa"/>
            </w:tcMar>
            <w:vAlign w:val="center"/>
          </w:tcPr>
          <w:p w14:paraId="2A7A4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14:paraId="741DF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934A5D7">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14:paraId="04A3EB68">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29542C2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0EE0831">
            <w:pPr>
              <w:spacing w:before="0" w:after="0" w:line="276" w:lineRule="auto"/>
              <w:ind w:left="135"/>
              <w:jc w:val="center"/>
            </w:pPr>
          </w:p>
        </w:tc>
        <w:tc>
          <w:tcPr>
            <w:tcW w:w="1546" w:type="dxa"/>
            <w:tcMar>
              <w:top w:w="50" w:type="dxa"/>
              <w:left w:w="100" w:type="dxa"/>
            </w:tcMar>
            <w:vAlign w:val="center"/>
          </w:tcPr>
          <w:p w14:paraId="4D312FC0">
            <w:pPr>
              <w:spacing w:before="0" w:after="0" w:line="276" w:lineRule="auto"/>
              <w:ind w:left="135"/>
              <w:jc w:val="center"/>
            </w:pPr>
          </w:p>
        </w:tc>
        <w:tc>
          <w:tcPr>
            <w:tcW w:w="1085" w:type="dxa"/>
            <w:tcMar>
              <w:top w:w="50" w:type="dxa"/>
              <w:left w:w="100" w:type="dxa"/>
            </w:tcMar>
            <w:vAlign w:val="center"/>
          </w:tcPr>
          <w:p w14:paraId="1514EB4A">
            <w:pPr>
              <w:spacing w:before="0" w:after="0"/>
              <w:ind w:left="135"/>
              <w:jc w:val="left"/>
            </w:pPr>
          </w:p>
        </w:tc>
        <w:tc>
          <w:tcPr>
            <w:tcW w:w="1889" w:type="dxa"/>
            <w:tcMar>
              <w:top w:w="50" w:type="dxa"/>
              <w:left w:w="100" w:type="dxa"/>
            </w:tcMar>
            <w:vAlign w:val="center"/>
          </w:tcPr>
          <w:p w14:paraId="65B12B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14:paraId="3D07F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FD15AD">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14:paraId="7F19DAE9">
            <w:pPr>
              <w:spacing w:before="0" w:after="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62B4660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AA05E20">
            <w:pPr>
              <w:spacing w:before="0" w:after="0" w:line="276" w:lineRule="auto"/>
              <w:ind w:left="135"/>
              <w:jc w:val="center"/>
            </w:pPr>
          </w:p>
        </w:tc>
        <w:tc>
          <w:tcPr>
            <w:tcW w:w="1546" w:type="dxa"/>
            <w:tcMar>
              <w:top w:w="50" w:type="dxa"/>
              <w:left w:w="100" w:type="dxa"/>
            </w:tcMar>
            <w:vAlign w:val="center"/>
          </w:tcPr>
          <w:p w14:paraId="16A7401D">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2ACD477">
            <w:pPr>
              <w:spacing w:before="0" w:after="0"/>
              <w:ind w:left="135"/>
              <w:jc w:val="left"/>
            </w:pPr>
          </w:p>
        </w:tc>
        <w:tc>
          <w:tcPr>
            <w:tcW w:w="1889" w:type="dxa"/>
            <w:tcMar>
              <w:top w:w="50" w:type="dxa"/>
              <w:left w:w="100" w:type="dxa"/>
            </w:tcMar>
            <w:vAlign w:val="center"/>
          </w:tcPr>
          <w:p w14:paraId="358BCC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14:paraId="2AFA6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93CDB5">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14:paraId="10F639D0">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2DAD4A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79ECA61">
            <w:pPr>
              <w:spacing w:before="0" w:after="0" w:line="276" w:lineRule="auto"/>
              <w:ind w:left="135"/>
              <w:jc w:val="center"/>
            </w:pPr>
          </w:p>
        </w:tc>
        <w:tc>
          <w:tcPr>
            <w:tcW w:w="1546" w:type="dxa"/>
            <w:tcMar>
              <w:top w:w="50" w:type="dxa"/>
              <w:left w:w="100" w:type="dxa"/>
            </w:tcMar>
            <w:vAlign w:val="center"/>
          </w:tcPr>
          <w:p w14:paraId="5648F9B8">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FE18723">
            <w:pPr>
              <w:spacing w:before="0" w:after="0"/>
              <w:ind w:left="135"/>
              <w:jc w:val="left"/>
            </w:pPr>
          </w:p>
        </w:tc>
        <w:tc>
          <w:tcPr>
            <w:tcW w:w="1889" w:type="dxa"/>
            <w:tcMar>
              <w:top w:w="50" w:type="dxa"/>
              <w:left w:w="100" w:type="dxa"/>
            </w:tcMar>
            <w:vAlign w:val="center"/>
          </w:tcPr>
          <w:p w14:paraId="085DE8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14:paraId="5EFE1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E38D4B3">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14:paraId="2D38DF58">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0CB0788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7DC5900">
            <w:pPr>
              <w:spacing w:before="0" w:after="0" w:line="276" w:lineRule="auto"/>
              <w:ind w:left="135"/>
              <w:jc w:val="center"/>
            </w:pPr>
          </w:p>
        </w:tc>
        <w:tc>
          <w:tcPr>
            <w:tcW w:w="1546" w:type="dxa"/>
            <w:tcMar>
              <w:top w:w="50" w:type="dxa"/>
              <w:left w:w="100" w:type="dxa"/>
            </w:tcMar>
            <w:vAlign w:val="center"/>
          </w:tcPr>
          <w:p w14:paraId="1B2BDF67">
            <w:pPr>
              <w:spacing w:before="0" w:after="0" w:line="276" w:lineRule="auto"/>
              <w:ind w:left="135"/>
              <w:jc w:val="center"/>
            </w:pPr>
          </w:p>
        </w:tc>
        <w:tc>
          <w:tcPr>
            <w:tcW w:w="1085" w:type="dxa"/>
            <w:tcMar>
              <w:top w:w="50" w:type="dxa"/>
              <w:left w:w="100" w:type="dxa"/>
            </w:tcMar>
            <w:vAlign w:val="center"/>
          </w:tcPr>
          <w:p w14:paraId="606BE67A">
            <w:pPr>
              <w:spacing w:before="0" w:after="0"/>
              <w:ind w:left="135"/>
              <w:jc w:val="left"/>
            </w:pPr>
          </w:p>
        </w:tc>
        <w:tc>
          <w:tcPr>
            <w:tcW w:w="1889" w:type="dxa"/>
            <w:tcMar>
              <w:top w:w="50" w:type="dxa"/>
              <w:left w:w="100" w:type="dxa"/>
            </w:tcMar>
            <w:vAlign w:val="center"/>
          </w:tcPr>
          <w:p w14:paraId="1464F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14:paraId="7FAB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3BD2EC6">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14:paraId="796BAB5B">
            <w:pPr>
              <w:spacing w:before="0" w:after="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3F5CDA8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4997A1D">
            <w:pPr>
              <w:spacing w:before="0" w:after="0" w:line="276" w:lineRule="auto"/>
              <w:ind w:left="135"/>
              <w:jc w:val="center"/>
            </w:pPr>
          </w:p>
        </w:tc>
        <w:tc>
          <w:tcPr>
            <w:tcW w:w="1546" w:type="dxa"/>
            <w:tcMar>
              <w:top w:w="50" w:type="dxa"/>
              <w:left w:w="100" w:type="dxa"/>
            </w:tcMar>
            <w:vAlign w:val="center"/>
          </w:tcPr>
          <w:p w14:paraId="0D666BC0">
            <w:pPr>
              <w:spacing w:before="0" w:after="0" w:line="276" w:lineRule="auto"/>
              <w:ind w:left="135"/>
              <w:jc w:val="center"/>
            </w:pPr>
          </w:p>
        </w:tc>
        <w:tc>
          <w:tcPr>
            <w:tcW w:w="1085" w:type="dxa"/>
            <w:tcMar>
              <w:top w:w="50" w:type="dxa"/>
              <w:left w:w="100" w:type="dxa"/>
            </w:tcMar>
            <w:vAlign w:val="center"/>
          </w:tcPr>
          <w:p w14:paraId="04ECA55D">
            <w:pPr>
              <w:spacing w:before="0" w:after="0"/>
              <w:ind w:left="135"/>
              <w:jc w:val="left"/>
            </w:pPr>
          </w:p>
        </w:tc>
        <w:tc>
          <w:tcPr>
            <w:tcW w:w="1889" w:type="dxa"/>
            <w:tcMar>
              <w:top w:w="50" w:type="dxa"/>
              <w:left w:w="100" w:type="dxa"/>
            </w:tcMar>
            <w:vAlign w:val="center"/>
          </w:tcPr>
          <w:p w14:paraId="52781947">
            <w:pPr>
              <w:spacing w:before="0" w:after="0"/>
              <w:ind w:left="135"/>
              <w:jc w:val="left"/>
            </w:pPr>
          </w:p>
        </w:tc>
      </w:tr>
      <w:tr w14:paraId="19905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6394D44">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14:paraId="41A15D91">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3AD68B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6B0085">
            <w:pPr>
              <w:spacing w:before="0" w:after="0" w:line="276" w:lineRule="auto"/>
              <w:ind w:left="135"/>
              <w:jc w:val="center"/>
            </w:pPr>
          </w:p>
        </w:tc>
        <w:tc>
          <w:tcPr>
            <w:tcW w:w="1546" w:type="dxa"/>
            <w:tcMar>
              <w:top w:w="50" w:type="dxa"/>
              <w:left w:w="100" w:type="dxa"/>
            </w:tcMar>
            <w:vAlign w:val="center"/>
          </w:tcPr>
          <w:p w14:paraId="7CBB3163">
            <w:pPr>
              <w:spacing w:before="0" w:after="0" w:line="276" w:lineRule="auto"/>
              <w:ind w:left="135"/>
              <w:jc w:val="center"/>
            </w:pPr>
          </w:p>
        </w:tc>
        <w:tc>
          <w:tcPr>
            <w:tcW w:w="1085" w:type="dxa"/>
            <w:tcMar>
              <w:top w:w="50" w:type="dxa"/>
              <w:left w:w="100" w:type="dxa"/>
            </w:tcMar>
            <w:vAlign w:val="center"/>
          </w:tcPr>
          <w:p w14:paraId="5EDAE195">
            <w:pPr>
              <w:spacing w:before="0" w:after="0"/>
              <w:ind w:left="135"/>
              <w:jc w:val="left"/>
            </w:pPr>
          </w:p>
        </w:tc>
        <w:tc>
          <w:tcPr>
            <w:tcW w:w="1889" w:type="dxa"/>
            <w:tcMar>
              <w:top w:w="50" w:type="dxa"/>
              <w:left w:w="100" w:type="dxa"/>
            </w:tcMar>
            <w:vAlign w:val="center"/>
          </w:tcPr>
          <w:p w14:paraId="75F585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14:paraId="606E8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363B805">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14:paraId="339EA62B">
            <w:pPr>
              <w:spacing w:before="0" w:after="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0A6B16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A85848E">
            <w:pPr>
              <w:spacing w:before="0" w:after="0" w:line="276" w:lineRule="auto"/>
              <w:ind w:left="135"/>
              <w:jc w:val="center"/>
            </w:pPr>
          </w:p>
        </w:tc>
        <w:tc>
          <w:tcPr>
            <w:tcW w:w="1546" w:type="dxa"/>
            <w:tcMar>
              <w:top w:w="50" w:type="dxa"/>
              <w:left w:w="100" w:type="dxa"/>
            </w:tcMar>
            <w:vAlign w:val="center"/>
          </w:tcPr>
          <w:p w14:paraId="593C363E">
            <w:pPr>
              <w:spacing w:before="0" w:after="0" w:line="276" w:lineRule="auto"/>
              <w:ind w:left="135"/>
              <w:jc w:val="center"/>
            </w:pPr>
          </w:p>
        </w:tc>
        <w:tc>
          <w:tcPr>
            <w:tcW w:w="1085" w:type="dxa"/>
            <w:tcMar>
              <w:top w:w="50" w:type="dxa"/>
              <w:left w:w="100" w:type="dxa"/>
            </w:tcMar>
            <w:vAlign w:val="center"/>
          </w:tcPr>
          <w:p w14:paraId="1FD3D6FC">
            <w:pPr>
              <w:spacing w:before="0" w:after="0"/>
              <w:ind w:left="135"/>
              <w:jc w:val="left"/>
            </w:pPr>
          </w:p>
        </w:tc>
        <w:tc>
          <w:tcPr>
            <w:tcW w:w="1889" w:type="dxa"/>
            <w:tcMar>
              <w:top w:w="50" w:type="dxa"/>
              <w:left w:w="100" w:type="dxa"/>
            </w:tcMar>
            <w:vAlign w:val="center"/>
          </w:tcPr>
          <w:p w14:paraId="24F73F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14:paraId="09948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0C06E6A">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14:paraId="3992C222">
            <w:pPr>
              <w:spacing w:before="0" w:after="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15C5F75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8B4D628">
            <w:pPr>
              <w:spacing w:before="0" w:after="0" w:line="276" w:lineRule="auto"/>
              <w:ind w:left="135"/>
              <w:jc w:val="center"/>
            </w:pPr>
          </w:p>
        </w:tc>
        <w:tc>
          <w:tcPr>
            <w:tcW w:w="1546" w:type="dxa"/>
            <w:tcMar>
              <w:top w:w="50" w:type="dxa"/>
              <w:left w:w="100" w:type="dxa"/>
            </w:tcMar>
            <w:vAlign w:val="center"/>
          </w:tcPr>
          <w:p w14:paraId="2DBF605B">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E18D639">
            <w:pPr>
              <w:spacing w:before="0" w:after="0"/>
              <w:ind w:left="135"/>
              <w:jc w:val="left"/>
            </w:pPr>
          </w:p>
        </w:tc>
        <w:tc>
          <w:tcPr>
            <w:tcW w:w="1889" w:type="dxa"/>
            <w:tcMar>
              <w:top w:w="50" w:type="dxa"/>
              <w:left w:w="100" w:type="dxa"/>
            </w:tcMar>
            <w:vAlign w:val="center"/>
          </w:tcPr>
          <w:p w14:paraId="283045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14:paraId="75529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96ED12E">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14:paraId="7C386A28">
            <w:pPr>
              <w:spacing w:before="0" w:after="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18A3010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8745106">
            <w:pPr>
              <w:spacing w:before="0" w:after="0" w:line="276" w:lineRule="auto"/>
              <w:ind w:left="135"/>
              <w:jc w:val="center"/>
            </w:pPr>
          </w:p>
        </w:tc>
        <w:tc>
          <w:tcPr>
            <w:tcW w:w="1546" w:type="dxa"/>
            <w:tcMar>
              <w:top w:w="50" w:type="dxa"/>
              <w:left w:w="100" w:type="dxa"/>
            </w:tcMar>
            <w:vAlign w:val="center"/>
          </w:tcPr>
          <w:p w14:paraId="310B5570">
            <w:pPr>
              <w:spacing w:before="0" w:after="0" w:line="276" w:lineRule="auto"/>
              <w:ind w:left="135"/>
              <w:jc w:val="center"/>
            </w:pPr>
          </w:p>
        </w:tc>
        <w:tc>
          <w:tcPr>
            <w:tcW w:w="1085" w:type="dxa"/>
            <w:tcMar>
              <w:top w:w="50" w:type="dxa"/>
              <w:left w:w="100" w:type="dxa"/>
            </w:tcMar>
            <w:vAlign w:val="center"/>
          </w:tcPr>
          <w:p w14:paraId="351B6416">
            <w:pPr>
              <w:spacing w:before="0" w:after="0"/>
              <w:ind w:left="135"/>
              <w:jc w:val="left"/>
            </w:pPr>
          </w:p>
        </w:tc>
        <w:tc>
          <w:tcPr>
            <w:tcW w:w="1889" w:type="dxa"/>
            <w:tcMar>
              <w:top w:w="50" w:type="dxa"/>
              <w:left w:w="100" w:type="dxa"/>
            </w:tcMar>
            <w:vAlign w:val="center"/>
          </w:tcPr>
          <w:p w14:paraId="58BEBC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14:paraId="2FDB9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4A9A5E">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14:paraId="515C5C54">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6E59B2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6B6752B">
            <w:pPr>
              <w:spacing w:before="0" w:after="0" w:line="276" w:lineRule="auto"/>
              <w:ind w:left="135"/>
              <w:jc w:val="center"/>
            </w:pPr>
          </w:p>
        </w:tc>
        <w:tc>
          <w:tcPr>
            <w:tcW w:w="1546" w:type="dxa"/>
            <w:tcMar>
              <w:top w:w="50" w:type="dxa"/>
              <w:left w:w="100" w:type="dxa"/>
            </w:tcMar>
            <w:vAlign w:val="center"/>
          </w:tcPr>
          <w:p w14:paraId="3F6C92FB">
            <w:pPr>
              <w:spacing w:before="0" w:after="0" w:line="276" w:lineRule="auto"/>
              <w:ind w:left="135"/>
              <w:jc w:val="center"/>
            </w:pPr>
          </w:p>
        </w:tc>
        <w:tc>
          <w:tcPr>
            <w:tcW w:w="1085" w:type="dxa"/>
            <w:tcMar>
              <w:top w:w="50" w:type="dxa"/>
              <w:left w:w="100" w:type="dxa"/>
            </w:tcMar>
            <w:vAlign w:val="center"/>
          </w:tcPr>
          <w:p w14:paraId="7484CF22">
            <w:pPr>
              <w:spacing w:before="0" w:after="0"/>
              <w:ind w:left="135"/>
              <w:jc w:val="left"/>
            </w:pPr>
          </w:p>
        </w:tc>
        <w:tc>
          <w:tcPr>
            <w:tcW w:w="1889" w:type="dxa"/>
            <w:tcMar>
              <w:top w:w="50" w:type="dxa"/>
              <w:left w:w="100" w:type="dxa"/>
            </w:tcMar>
            <w:vAlign w:val="center"/>
          </w:tcPr>
          <w:p w14:paraId="252F6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14:paraId="2D166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A06A749">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14:paraId="4FA45E98">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0DE91D4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0A5D98D">
            <w:pPr>
              <w:spacing w:before="0" w:after="0" w:line="276" w:lineRule="auto"/>
              <w:ind w:left="135"/>
              <w:jc w:val="center"/>
            </w:pPr>
          </w:p>
        </w:tc>
        <w:tc>
          <w:tcPr>
            <w:tcW w:w="1546" w:type="dxa"/>
            <w:tcMar>
              <w:top w:w="50" w:type="dxa"/>
              <w:left w:w="100" w:type="dxa"/>
            </w:tcMar>
            <w:vAlign w:val="center"/>
          </w:tcPr>
          <w:p w14:paraId="516C795C">
            <w:pPr>
              <w:spacing w:before="0" w:after="0" w:line="276" w:lineRule="auto"/>
              <w:ind w:left="135"/>
              <w:jc w:val="center"/>
            </w:pPr>
          </w:p>
        </w:tc>
        <w:tc>
          <w:tcPr>
            <w:tcW w:w="1085" w:type="dxa"/>
            <w:tcMar>
              <w:top w:w="50" w:type="dxa"/>
              <w:left w:w="100" w:type="dxa"/>
            </w:tcMar>
            <w:vAlign w:val="center"/>
          </w:tcPr>
          <w:p w14:paraId="6278B7A6">
            <w:pPr>
              <w:spacing w:before="0" w:after="0"/>
              <w:ind w:left="135"/>
              <w:jc w:val="left"/>
            </w:pPr>
          </w:p>
        </w:tc>
        <w:tc>
          <w:tcPr>
            <w:tcW w:w="1889" w:type="dxa"/>
            <w:tcMar>
              <w:top w:w="50" w:type="dxa"/>
              <w:left w:w="100" w:type="dxa"/>
            </w:tcMar>
            <w:vAlign w:val="center"/>
          </w:tcPr>
          <w:p w14:paraId="5069A2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14:paraId="2F80D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91353E8">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14:paraId="52C51C80">
            <w:pPr>
              <w:spacing w:before="0" w:after="0"/>
              <w:ind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6FD6F70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25D97EB">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79E2E351">
            <w:pPr>
              <w:spacing w:before="0" w:after="0" w:line="276" w:lineRule="auto"/>
              <w:ind w:left="135"/>
              <w:jc w:val="center"/>
            </w:pPr>
          </w:p>
        </w:tc>
        <w:tc>
          <w:tcPr>
            <w:tcW w:w="1085" w:type="dxa"/>
            <w:tcMar>
              <w:top w:w="50" w:type="dxa"/>
              <w:left w:w="100" w:type="dxa"/>
            </w:tcMar>
            <w:vAlign w:val="center"/>
          </w:tcPr>
          <w:p w14:paraId="3327EBC7">
            <w:pPr>
              <w:spacing w:before="0" w:after="0"/>
              <w:ind w:left="135"/>
              <w:jc w:val="left"/>
            </w:pPr>
          </w:p>
        </w:tc>
        <w:tc>
          <w:tcPr>
            <w:tcW w:w="1889" w:type="dxa"/>
            <w:tcMar>
              <w:top w:w="50" w:type="dxa"/>
              <w:left w:w="100" w:type="dxa"/>
            </w:tcMar>
            <w:vAlign w:val="center"/>
          </w:tcPr>
          <w:p w14:paraId="1E9ED182">
            <w:pPr>
              <w:spacing w:before="0" w:after="0"/>
              <w:ind w:left="135"/>
              <w:jc w:val="left"/>
            </w:pPr>
          </w:p>
        </w:tc>
      </w:tr>
      <w:tr w14:paraId="29037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EE6481">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14:paraId="6CA122AE">
            <w:pPr>
              <w:spacing w:before="0" w:after="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0032DF1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77078F1">
            <w:pPr>
              <w:spacing w:before="0" w:after="0" w:line="276" w:lineRule="auto"/>
              <w:ind w:left="135"/>
              <w:jc w:val="center"/>
            </w:pPr>
          </w:p>
        </w:tc>
        <w:tc>
          <w:tcPr>
            <w:tcW w:w="1546" w:type="dxa"/>
            <w:tcMar>
              <w:top w:w="50" w:type="dxa"/>
              <w:left w:w="100" w:type="dxa"/>
            </w:tcMar>
            <w:vAlign w:val="center"/>
          </w:tcPr>
          <w:p w14:paraId="2B7FDAC6">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BE00C7A">
            <w:pPr>
              <w:spacing w:before="0" w:after="0"/>
              <w:ind w:left="135"/>
              <w:jc w:val="left"/>
            </w:pPr>
          </w:p>
        </w:tc>
        <w:tc>
          <w:tcPr>
            <w:tcW w:w="1889" w:type="dxa"/>
            <w:tcMar>
              <w:top w:w="50" w:type="dxa"/>
              <w:left w:w="100" w:type="dxa"/>
            </w:tcMar>
            <w:vAlign w:val="center"/>
          </w:tcPr>
          <w:p w14:paraId="47456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14:paraId="6DEB8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E39705C">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14:paraId="6687ADF9">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E4C9A4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7D12D49">
            <w:pPr>
              <w:spacing w:before="0" w:after="0" w:line="276" w:lineRule="auto"/>
              <w:ind w:left="135"/>
              <w:jc w:val="center"/>
            </w:pPr>
          </w:p>
        </w:tc>
        <w:tc>
          <w:tcPr>
            <w:tcW w:w="1546" w:type="dxa"/>
            <w:tcMar>
              <w:top w:w="50" w:type="dxa"/>
              <w:left w:w="100" w:type="dxa"/>
            </w:tcMar>
            <w:vAlign w:val="center"/>
          </w:tcPr>
          <w:p w14:paraId="6D77D44C">
            <w:pPr>
              <w:spacing w:before="0" w:after="0" w:line="276" w:lineRule="auto"/>
              <w:ind w:left="135"/>
              <w:jc w:val="center"/>
            </w:pPr>
          </w:p>
        </w:tc>
        <w:tc>
          <w:tcPr>
            <w:tcW w:w="1085" w:type="dxa"/>
            <w:tcMar>
              <w:top w:w="50" w:type="dxa"/>
              <w:left w:w="100" w:type="dxa"/>
            </w:tcMar>
            <w:vAlign w:val="center"/>
          </w:tcPr>
          <w:p w14:paraId="7862DDFF">
            <w:pPr>
              <w:spacing w:before="0" w:after="0"/>
              <w:ind w:left="135"/>
              <w:jc w:val="left"/>
            </w:pPr>
          </w:p>
        </w:tc>
        <w:tc>
          <w:tcPr>
            <w:tcW w:w="1889" w:type="dxa"/>
            <w:tcMar>
              <w:top w:w="50" w:type="dxa"/>
              <w:left w:w="100" w:type="dxa"/>
            </w:tcMar>
            <w:vAlign w:val="center"/>
          </w:tcPr>
          <w:p w14:paraId="31C86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14:paraId="45F3B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59B7424">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14:paraId="666AB125">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14:paraId="595D05C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E5758D4">
            <w:pPr>
              <w:spacing w:before="0" w:after="0" w:line="276" w:lineRule="auto"/>
              <w:ind w:left="135"/>
              <w:jc w:val="center"/>
            </w:pPr>
          </w:p>
        </w:tc>
        <w:tc>
          <w:tcPr>
            <w:tcW w:w="1546" w:type="dxa"/>
            <w:tcMar>
              <w:top w:w="50" w:type="dxa"/>
              <w:left w:w="100" w:type="dxa"/>
            </w:tcMar>
            <w:vAlign w:val="center"/>
          </w:tcPr>
          <w:p w14:paraId="39D454FF">
            <w:pPr>
              <w:spacing w:before="0" w:after="0" w:line="276" w:lineRule="auto"/>
              <w:ind w:left="135"/>
              <w:jc w:val="center"/>
            </w:pPr>
          </w:p>
        </w:tc>
        <w:tc>
          <w:tcPr>
            <w:tcW w:w="1085" w:type="dxa"/>
            <w:tcMar>
              <w:top w:w="50" w:type="dxa"/>
              <w:left w:w="100" w:type="dxa"/>
            </w:tcMar>
            <w:vAlign w:val="center"/>
          </w:tcPr>
          <w:p w14:paraId="0ABA56F6">
            <w:pPr>
              <w:spacing w:before="0" w:after="0"/>
              <w:ind w:left="135"/>
              <w:jc w:val="left"/>
            </w:pPr>
          </w:p>
        </w:tc>
        <w:tc>
          <w:tcPr>
            <w:tcW w:w="1889" w:type="dxa"/>
            <w:tcMar>
              <w:top w:w="50" w:type="dxa"/>
              <w:left w:w="100" w:type="dxa"/>
            </w:tcMar>
            <w:vAlign w:val="center"/>
          </w:tcPr>
          <w:p w14:paraId="241A83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14:paraId="13F64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29AC85B">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14:paraId="0EDE2ED7">
            <w:pPr>
              <w:spacing w:before="0" w:after="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5379BD4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906DC3C">
            <w:pPr>
              <w:spacing w:before="0" w:after="0" w:line="276" w:lineRule="auto"/>
              <w:ind w:left="135"/>
              <w:jc w:val="center"/>
            </w:pPr>
          </w:p>
        </w:tc>
        <w:tc>
          <w:tcPr>
            <w:tcW w:w="1546" w:type="dxa"/>
            <w:tcMar>
              <w:top w:w="50" w:type="dxa"/>
              <w:left w:w="100" w:type="dxa"/>
            </w:tcMar>
            <w:vAlign w:val="center"/>
          </w:tcPr>
          <w:p w14:paraId="0E1288FA">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3187D4C">
            <w:pPr>
              <w:spacing w:before="0" w:after="0"/>
              <w:ind w:left="135"/>
              <w:jc w:val="left"/>
            </w:pPr>
          </w:p>
        </w:tc>
        <w:tc>
          <w:tcPr>
            <w:tcW w:w="1889" w:type="dxa"/>
            <w:tcMar>
              <w:top w:w="50" w:type="dxa"/>
              <w:left w:w="100" w:type="dxa"/>
            </w:tcMar>
            <w:vAlign w:val="center"/>
          </w:tcPr>
          <w:p w14:paraId="1143F0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14:paraId="04BA2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1C19AAA">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14:paraId="0BA502B0">
            <w:pPr>
              <w:spacing w:before="0" w:after="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5CDE70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7893F6E">
            <w:pPr>
              <w:spacing w:before="0" w:after="0" w:line="276" w:lineRule="auto"/>
              <w:ind w:left="135"/>
              <w:jc w:val="center"/>
            </w:pPr>
          </w:p>
        </w:tc>
        <w:tc>
          <w:tcPr>
            <w:tcW w:w="1546" w:type="dxa"/>
            <w:tcMar>
              <w:top w:w="50" w:type="dxa"/>
              <w:left w:w="100" w:type="dxa"/>
            </w:tcMar>
            <w:vAlign w:val="center"/>
          </w:tcPr>
          <w:p w14:paraId="4B8DEA50">
            <w:pPr>
              <w:spacing w:before="0" w:after="0" w:line="276" w:lineRule="auto"/>
              <w:ind w:left="135"/>
              <w:jc w:val="center"/>
            </w:pPr>
          </w:p>
        </w:tc>
        <w:tc>
          <w:tcPr>
            <w:tcW w:w="1085" w:type="dxa"/>
            <w:tcMar>
              <w:top w:w="50" w:type="dxa"/>
              <w:left w:w="100" w:type="dxa"/>
            </w:tcMar>
            <w:vAlign w:val="center"/>
          </w:tcPr>
          <w:p w14:paraId="6C5BA267">
            <w:pPr>
              <w:spacing w:before="0" w:after="0"/>
              <w:ind w:left="135"/>
              <w:jc w:val="left"/>
            </w:pPr>
          </w:p>
        </w:tc>
        <w:tc>
          <w:tcPr>
            <w:tcW w:w="1889" w:type="dxa"/>
            <w:tcMar>
              <w:top w:w="50" w:type="dxa"/>
              <w:left w:w="100" w:type="dxa"/>
            </w:tcMar>
            <w:vAlign w:val="center"/>
          </w:tcPr>
          <w:p w14:paraId="6F570501">
            <w:pPr>
              <w:spacing w:before="0" w:after="0"/>
              <w:ind w:left="135"/>
              <w:jc w:val="left"/>
            </w:pPr>
          </w:p>
        </w:tc>
      </w:tr>
      <w:tr w14:paraId="3FCD4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05748AC">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14:paraId="4781C294">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1461A9A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A0B657D">
            <w:pPr>
              <w:spacing w:before="0" w:after="0" w:line="276" w:lineRule="auto"/>
              <w:ind w:left="135"/>
              <w:jc w:val="center"/>
            </w:pPr>
          </w:p>
        </w:tc>
        <w:tc>
          <w:tcPr>
            <w:tcW w:w="1546" w:type="dxa"/>
            <w:tcMar>
              <w:top w:w="50" w:type="dxa"/>
              <w:left w:w="100" w:type="dxa"/>
            </w:tcMar>
            <w:vAlign w:val="center"/>
          </w:tcPr>
          <w:p w14:paraId="7F0BDF7A">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FCA93D5">
            <w:pPr>
              <w:spacing w:before="0" w:after="0"/>
              <w:ind w:left="135"/>
              <w:jc w:val="left"/>
            </w:pPr>
          </w:p>
        </w:tc>
        <w:tc>
          <w:tcPr>
            <w:tcW w:w="1889" w:type="dxa"/>
            <w:tcMar>
              <w:top w:w="50" w:type="dxa"/>
              <w:left w:w="100" w:type="dxa"/>
            </w:tcMar>
            <w:vAlign w:val="center"/>
          </w:tcPr>
          <w:p w14:paraId="794F46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14:paraId="15346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61C519">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14:paraId="3052FFD5">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14:paraId="5FA4B023">
            <w:pPr>
              <w:spacing w:before="0" w:after="0" w:line="276" w:lineRule="auto"/>
              <w:ind w:left="135"/>
              <w:jc w:val="center"/>
            </w:pPr>
            <w:r>
              <w:rPr>
                <w:rFonts w:ascii="Times New Roman" w:hAnsi="Times New Roman"/>
                <w:b w:val="0"/>
                <w:i w:val="0"/>
                <w:color w:val="000000"/>
                <w:sz w:val="24"/>
              </w:rPr>
              <w:t xml:space="preserve"> 2 </w:t>
            </w:r>
          </w:p>
        </w:tc>
        <w:tc>
          <w:tcPr>
            <w:tcW w:w="1546" w:type="dxa"/>
            <w:tcMar>
              <w:top w:w="50" w:type="dxa"/>
              <w:left w:w="100" w:type="dxa"/>
            </w:tcMar>
            <w:vAlign w:val="center"/>
          </w:tcPr>
          <w:p w14:paraId="4BBC54C5">
            <w:pPr>
              <w:spacing w:before="0" w:after="0" w:line="276" w:lineRule="auto"/>
              <w:ind w:left="135"/>
              <w:jc w:val="center"/>
            </w:pPr>
            <w:r>
              <w:rPr>
                <w:rFonts w:ascii="Times New Roman" w:hAnsi="Times New Roman"/>
                <w:b w:val="0"/>
                <w:i w:val="0"/>
                <w:color w:val="000000"/>
                <w:sz w:val="24"/>
              </w:rPr>
              <w:t xml:space="preserve"> 10.5 </w:t>
            </w:r>
          </w:p>
        </w:tc>
        <w:tc>
          <w:tcPr>
            <w:tcW w:w="0" w:type="auto"/>
            <w:gridSpan w:val="2"/>
            <w:tcMar>
              <w:top w:w="50" w:type="dxa"/>
              <w:left w:w="100" w:type="dxa"/>
            </w:tcMar>
            <w:vAlign w:val="center"/>
          </w:tcPr>
          <w:p w14:paraId="534B1CC2">
            <w:pPr>
              <w:jc w:val="left"/>
            </w:pPr>
          </w:p>
        </w:tc>
      </w:tr>
    </w:tbl>
    <w:p w14:paraId="488531B4">
      <w:pPr>
        <w:sectPr>
          <w:pgSz w:w="16383" w:h="11906" w:orient="landscape"/>
          <w:cols w:space="720" w:num="1"/>
        </w:sectPr>
      </w:pPr>
    </w:p>
    <w:p w14:paraId="4C3BFA9D">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4354"/>
        <w:gridCol w:w="1109"/>
        <w:gridCol w:w="1272"/>
        <w:gridCol w:w="1391"/>
        <w:gridCol w:w="959"/>
        <w:gridCol w:w="3018"/>
      </w:tblGrid>
      <w:tr w14:paraId="4ADD0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2000BB2F">
            <w:pPr>
              <w:spacing w:before="0" w:after="0"/>
              <w:ind w:left="135"/>
              <w:jc w:val="left"/>
            </w:pPr>
            <w:r>
              <w:rPr>
                <w:rFonts w:ascii="Times New Roman" w:hAnsi="Times New Roman"/>
                <w:b/>
                <w:i w:val="0"/>
                <w:color w:val="000000"/>
                <w:sz w:val="24"/>
              </w:rPr>
              <w:t xml:space="preserve">№ п/п </w:t>
            </w:r>
          </w:p>
          <w:p w14:paraId="1B877E22">
            <w:pPr>
              <w:spacing w:before="0" w:after="0"/>
              <w:ind w:left="135"/>
              <w:jc w:val="left"/>
            </w:pPr>
          </w:p>
        </w:tc>
        <w:tc>
          <w:tcPr>
            <w:tcW w:w="3520" w:type="dxa"/>
            <w:vMerge w:val="restart"/>
            <w:tcMar>
              <w:top w:w="50" w:type="dxa"/>
              <w:left w:w="100" w:type="dxa"/>
            </w:tcMar>
            <w:vAlign w:val="center"/>
          </w:tcPr>
          <w:p w14:paraId="4551AFE5">
            <w:pPr>
              <w:spacing w:before="0" w:after="0"/>
              <w:ind w:left="135"/>
              <w:jc w:val="left"/>
            </w:pPr>
            <w:r>
              <w:rPr>
                <w:rFonts w:ascii="Times New Roman" w:hAnsi="Times New Roman"/>
                <w:b/>
                <w:i w:val="0"/>
                <w:color w:val="000000"/>
                <w:sz w:val="24"/>
              </w:rPr>
              <w:t xml:space="preserve">Тема урока </w:t>
            </w:r>
          </w:p>
          <w:p w14:paraId="75C98B89">
            <w:pPr>
              <w:spacing w:before="0" w:after="0"/>
              <w:ind w:left="135"/>
              <w:jc w:val="left"/>
            </w:pPr>
          </w:p>
        </w:tc>
        <w:tc>
          <w:tcPr>
            <w:tcW w:w="0" w:type="auto"/>
            <w:gridSpan w:val="3"/>
            <w:tcMar>
              <w:top w:w="50" w:type="dxa"/>
              <w:left w:w="100" w:type="dxa"/>
            </w:tcMar>
            <w:vAlign w:val="center"/>
          </w:tcPr>
          <w:p w14:paraId="2BA48FCC">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14:paraId="3B7003E2">
            <w:pPr>
              <w:spacing w:before="0" w:after="0"/>
              <w:ind w:left="135"/>
              <w:jc w:val="left"/>
            </w:pPr>
            <w:r>
              <w:rPr>
                <w:rFonts w:ascii="Times New Roman" w:hAnsi="Times New Roman"/>
                <w:b/>
                <w:i w:val="0"/>
                <w:color w:val="000000"/>
                <w:sz w:val="24"/>
              </w:rPr>
              <w:t xml:space="preserve">Дата изучения </w:t>
            </w:r>
          </w:p>
          <w:p w14:paraId="063F28AB">
            <w:pPr>
              <w:spacing w:before="0" w:after="0"/>
              <w:ind w:left="135"/>
              <w:jc w:val="left"/>
            </w:pPr>
          </w:p>
        </w:tc>
        <w:tc>
          <w:tcPr>
            <w:tcW w:w="1933" w:type="dxa"/>
            <w:vMerge w:val="restart"/>
            <w:tcMar>
              <w:top w:w="50" w:type="dxa"/>
              <w:left w:w="100" w:type="dxa"/>
            </w:tcMar>
            <w:vAlign w:val="center"/>
          </w:tcPr>
          <w:p w14:paraId="3622E8F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53B16B3">
            <w:pPr>
              <w:spacing w:before="0" w:after="0"/>
              <w:ind w:left="135"/>
              <w:jc w:val="left"/>
            </w:pPr>
          </w:p>
        </w:tc>
      </w:tr>
      <w:tr w14:paraId="59C75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721C18">
            <w:pPr>
              <w:jc w:val="left"/>
            </w:pPr>
          </w:p>
        </w:tc>
        <w:tc>
          <w:tcPr>
            <w:tcW w:w="0" w:type="auto"/>
            <w:vMerge w:val="continue"/>
            <w:tcBorders>
              <w:top w:val="nil"/>
            </w:tcBorders>
            <w:tcMar>
              <w:top w:w="50" w:type="dxa"/>
              <w:left w:w="100" w:type="dxa"/>
            </w:tcMar>
          </w:tcPr>
          <w:p w14:paraId="7630ED90">
            <w:pPr>
              <w:jc w:val="left"/>
            </w:pPr>
          </w:p>
        </w:tc>
        <w:tc>
          <w:tcPr>
            <w:tcW w:w="793" w:type="dxa"/>
            <w:tcMar>
              <w:top w:w="50" w:type="dxa"/>
              <w:left w:w="100" w:type="dxa"/>
            </w:tcMar>
            <w:vAlign w:val="center"/>
          </w:tcPr>
          <w:p w14:paraId="039E0388">
            <w:pPr>
              <w:spacing w:before="0" w:after="0"/>
              <w:ind w:left="135"/>
              <w:jc w:val="left"/>
            </w:pPr>
            <w:r>
              <w:rPr>
                <w:rFonts w:ascii="Times New Roman" w:hAnsi="Times New Roman"/>
                <w:b/>
                <w:i w:val="0"/>
                <w:color w:val="000000"/>
                <w:sz w:val="24"/>
              </w:rPr>
              <w:t xml:space="preserve">Всего </w:t>
            </w:r>
          </w:p>
          <w:p w14:paraId="56C5599D">
            <w:pPr>
              <w:spacing w:before="0" w:after="0"/>
              <w:ind w:left="135"/>
              <w:jc w:val="left"/>
            </w:pPr>
          </w:p>
        </w:tc>
        <w:tc>
          <w:tcPr>
            <w:tcW w:w="1485" w:type="dxa"/>
            <w:tcMar>
              <w:top w:w="50" w:type="dxa"/>
              <w:left w:w="100" w:type="dxa"/>
            </w:tcMar>
            <w:vAlign w:val="center"/>
          </w:tcPr>
          <w:p w14:paraId="7A11612B">
            <w:pPr>
              <w:spacing w:before="0" w:after="0"/>
              <w:ind w:left="135"/>
              <w:jc w:val="left"/>
            </w:pPr>
            <w:r>
              <w:rPr>
                <w:rFonts w:ascii="Times New Roman" w:hAnsi="Times New Roman"/>
                <w:b/>
                <w:i w:val="0"/>
                <w:color w:val="000000"/>
                <w:sz w:val="24"/>
              </w:rPr>
              <w:t xml:space="preserve">Контрольные работы </w:t>
            </w:r>
          </w:p>
          <w:p w14:paraId="17722EF1">
            <w:pPr>
              <w:spacing w:before="0" w:after="0"/>
              <w:ind w:left="135"/>
              <w:jc w:val="left"/>
            </w:pPr>
          </w:p>
        </w:tc>
        <w:tc>
          <w:tcPr>
            <w:tcW w:w="1587" w:type="dxa"/>
            <w:tcMar>
              <w:top w:w="50" w:type="dxa"/>
              <w:left w:w="100" w:type="dxa"/>
            </w:tcMar>
            <w:vAlign w:val="center"/>
          </w:tcPr>
          <w:p w14:paraId="0174163D">
            <w:pPr>
              <w:spacing w:before="0" w:after="0"/>
              <w:ind w:left="135"/>
              <w:jc w:val="left"/>
            </w:pPr>
            <w:r>
              <w:rPr>
                <w:rFonts w:ascii="Times New Roman" w:hAnsi="Times New Roman"/>
                <w:b/>
                <w:i w:val="0"/>
                <w:color w:val="000000"/>
                <w:sz w:val="24"/>
              </w:rPr>
              <w:t xml:space="preserve">Практические работы </w:t>
            </w:r>
          </w:p>
          <w:p w14:paraId="1AD49C19">
            <w:pPr>
              <w:spacing w:before="0" w:after="0"/>
              <w:ind w:left="135"/>
              <w:jc w:val="left"/>
            </w:pPr>
          </w:p>
        </w:tc>
        <w:tc>
          <w:tcPr>
            <w:tcW w:w="0" w:type="auto"/>
            <w:vMerge w:val="continue"/>
            <w:tcBorders>
              <w:top w:val="nil"/>
            </w:tcBorders>
            <w:tcMar>
              <w:top w:w="50" w:type="dxa"/>
              <w:left w:w="100" w:type="dxa"/>
            </w:tcMar>
          </w:tcPr>
          <w:p w14:paraId="6A1FF0FA">
            <w:pPr>
              <w:jc w:val="left"/>
            </w:pPr>
          </w:p>
        </w:tc>
        <w:tc>
          <w:tcPr>
            <w:tcW w:w="0" w:type="auto"/>
            <w:vMerge w:val="continue"/>
            <w:tcBorders>
              <w:top w:val="nil"/>
            </w:tcBorders>
            <w:tcMar>
              <w:top w:w="50" w:type="dxa"/>
              <w:left w:w="100" w:type="dxa"/>
            </w:tcMar>
          </w:tcPr>
          <w:p w14:paraId="24314FEF">
            <w:pPr>
              <w:jc w:val="left"/>
            </w:pPr>
          </w:p>
        </w:tc>
      </w:tr>
      <w:tr w14:paraId="5CEDC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31ECB4">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625790EC">
            <w:pPr>
              <w:spacing w:before="0" w:after="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62E6DFC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6EB1ADF">
            <w:pPr>
              <w:spacing w:before="0" w:after="0" w:line="276" w:lineRule="auto"/>
              <w:ind w:left="135"/>
              <w:jc w:val="center"/>
            </w:pPr>
          </w:p>
        </w:tc>
        <w:tc>
          <w:tcPr>
            <w:tcW w:w="1587" w:type="dxa"/>
            <w:tcMar>
              <w:top w:w="50" w:type="dxa"/>
              <w:left w:w="100" w:type="dxa"/>
            </w:tcMar>
            <w:vAlign w:val="center"/>
          </w:tcPr>
          <w:p w14:paraId="7B1CE5A0">
            <w:pPr>
              <w:spacing w:before="0" w:after="0" w:line="276" w:lineRule="auto"/>
              <w:ind w:left="135"/>
              <w:jc w:val="center"/>
            </w:pPr>
          </w:p>
        </w:tc>
        <w:tc>
          <w:tcPr>
            <w:tcW w:w="1120" w:type="dxa"/>
            <w:tcMar>
              <w:top w:w="50" w:type="dxa"/>
              <w:left w:w="100" w:type="dxa"/>
            </w:tcMar>
            <w:vAlign w:val="center"/>
          </w:tcPr>
          <w:p w14:paraId="65FF24F2">
            <w:pPr>
              <w:spacing w:before="0" w:after="0"/>
              <w:ind w:left="135"/>
              <w:jc w:val="left"/>
            </w:pPr>
          </w:p>
        </w:tc>
        <w:tc>
          <w:tcPr>
            <w:tcW w:w="1933" w:type="dxa"/>
            <w:tcMar>
              <w:top w:w="50" w:type="dxa"/>
              <w:left w:w="100" w:type="dxa"/>
            </w:tcMar>
            <w:vAlign w:val="center"/>
          </w:tcPr>
          <w:p w14:paraId="3157C3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14:paraId="13382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466EA55">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4C0593BC">
            <w:pPr>
              <w:spacing w:before="0" w:after="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1F8C1CA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C654B36">
            <w:pPr>
              <w:spacing w:before="0" w:after="0" w:line="276" w:lineRule="auto"/>
              <w:ind w:left="135"/>
              <w:jc w:val="center"/>
            </w:pPr>
          </w:p>
        </w:tc>
        <w:tc>
          <w:tcPr>
            <w:tcW w:w="1587" w:type="dxa"/>
            <w:tcMar>
              <w:top w:w="50" w:type="dxa"/>
              <w:left w:w="100" w:type="dxa"/>
            </w:tcMar>
            <w:vAlign w:val="center"/>
          </w:tcPr>
          <w:p w14:paraId="647EC526">
            <w:pPr>
              <w:spacing w:before="0" w:after="0" w:line="276" w:lineRule="auto"/>
              <w:ind w:left="135"/>
              <w:jc w:val="center"/>
            </w:pPr>
          </w:p>
        </w:tc>
        <w:tc>
          <w:tcPr>
            <w:tcW w:w="1120" w:type="dxa"/>
            <w:tcMar>
              <w:top w:w="50" w:type="dxa"/>
              <w:left w:w="100" w:type="dxa"/>
            </w:tcMar>
            <w:vAlign w:val="center"/>
          </w:tcPr>
          <w:p w14:paraId="4BDE96A1">
            <w:pPr>
              <w:spacing w:before="0" w:after="0"/>
              <w:ind w:left="135"/>
              <w:jc w:val="left"/>
            </w:pPr>
          </w:p>
        </w:tc>
        <w:tc>
          <w:tcPr>
            <w:tcW w:w="1933" w:type="dxa"/>
            <w:tcMar>
              <w:top w:w="50" w:type="dxa"/>
              <w:left w:w="100" w:type="dxa"/>
            </w:tcMar>
            <w:vAlign w:val="center"/>
          </w:tcPr>
          <w:p w14:paraId="51EC98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14:paraId="0C3C6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AE30F89">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6E14D0DE">
            <w:pPr>
              <w:spacing w:before="0" w:after="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753133F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9CFB162">
            <w:pPr>
              <w:spacing w:before="0" w:after="0" w:line="276" w:lineRule="auto"/>
              <w:ind w:left="135"/>
              <w:jc w:val="center"/>
            </w:pPr>
          </w:p>
        </w:tc>
        <w:tc>
          <w:tcPr>
            <w:tcW w:w="1587" w:type="dxa"/>
            <w:tcMar>
              <w:top w:w="50" w:type="dxa"/>
              <w:left w:w="100" w:type="dxa"/>
            </w:tcMar>
            <w:vAlign w:val="center"/>
          </w:tcPr>
          <w:p w14:paraId="4607E7D4">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B10D578">
            <w:pPr>
              <w:spacing w:before="0" w:after="0"/>
              <w:ind w:left="135"/>
              <w:jc w:val="left"/>
            </w:pPr>
          </w:p>
        </w:tc>
        <w:tc>
          <w:tcPr>
            <w:tcW w:w="1933" w:type="dxa"/>
            <w:tcMar>
              <w:top w:w="50" w:type="dxa"/>
              <w:left w:w="100" w:type="dxa"/>
            </w:tcMar>
            <w:vAlign w:val="center"/>
          </w:tcPr>
          <w:p w14:paraId="10AFF3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14:paraId="13564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D210FD4">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3D962D59">
            <w:pPr>
              <w:spacing w:before="0" w:after="0"/>
              <w:ind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588DED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C90343C">
            <w:pPr>
              <w:spacing w:before="0" w:after="0" w:line="276" w:lineRule="auto"/>
              <w:ind w:left="135"/>
              <w:jc w:val="center"/>
            </w:pPr>
          </w:p>
        </w:tc>
        <w:tc>
          <w:tcPr>
            <w:tcW w:w="1587" w:type="dxa"/>
            <w:tcMar>
              <w:top w:w="50" w:type="dxa"/>
              <w:left w:w="100" w:type="dxa"/>
            </w:tcMar>
            <w:vAlign w:val="center"/>
          </w:tcPr>
          <w:p w14:paraId="53989621">
            <w:pPr>
              <w:spacing w:before="0" w:after="0" w:line="276" w:lineRule="auto"/>
              <w:ind w:left="135"/>
              <w:jc w:val="center"/>
            </w:pPr>
          </w:p>
        </w:tc>
        <w:tc>
          <w:tcPr>
            <w:tcW w:w="1120" w:type="dxa"/>
            <w:tcMar>
              <w:top w:w="50" w:type="dxa"/>
              <w:left w:w="100" w:type="dxa"/>
            </w:tcMar>
            <w:vAlign w:val="center"/>
          </w:tcPr>
          <w:p w14:paraId="0CCD9EDC">
            <w:pPr>
              <w:spacing w:before="0" w:after="0"/>
              <w:ind w:left="135"/>
              <w:jc w:val="left"/>
            </w:pPr>
          </w:p>
        </w:tc>
        <w:tc>
          <w:tcPr>
            <w:tcW w:w="1933" w:type="dxa"/>
            <w:tcMar>
              <w:top w:w="50" w:type="dxa"/>
              <w:left w:w="100" w:type="dxa"/>
            </w:tcMar>
            <w:vAlign w:val="center"/>
          </w:tcPr>
          <w:p w14:paraId="5AA844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14:paraId="6E224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56372D">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714FF5E6">
            <w:pPr>
              <w:spacing w:before="0" w:after="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187A8E2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F20C2D">
            <w:pPr>
              <w:spacing w:before="0" w:after="0" w:line="276" w:lineRule="auto"/>
              <w:ind w:left="135"/>
              <w:jc w:val="center"/>
            </w:pPr>
          </w:p>
        </w:tc>
        <w:tc>
          <w:tcPr>
            <w:tcW w:w="1587" w:type="dxa"/>
            <w:tcMar>
              <w:top w:w="50" w:type="dxa"/>
              <w:left w:w="100" w:type="dxa"/>
            </w:tcMar>
            <w:vAlign w:val="center"/>
          </w:tcPr>
          <w:p w14:paraId="019AEC8F">
            <w:pPr>
              <w:spacing w:before="0" w:after="0" w:line="276" w:lineRule="auto"/>
              <w:ind w:left="135"/>
              <w:jc w:val="center"/>
            </w:pPr>
          </w:p>
        </w:tc>
        <w:tc>
          <w:tcPr>
            <w:tcW w:w="1120" w:type="dxa"/>
            <w:tcMar>
              <w:top w:w="50" w:type="dxa"/>
              <w:left w:w="100" w:type="dxa"/>
            </w:tcMar>
            <w:vAlign w:val="center"/>
          </w:tcPr>
          <w:p w14:paraId="7500A055">
            <w:pPr>
              <w:spacing w:before="0" w:after="0"/>
              <w:ind w:left="135"/>
              <w:jc w:val="left"/>
            </w:pPr>
          </w:p>
        </w:tc>
        <w:tc>
          <w:tcPr>
            <w:tcW w:w="1933" w:type="dxa"/>
            <w:tcMar>
              <w:top w:w="50" w:type="dxa"/>
              <w:left w:w="100" w:type="dxa"/>
            </w:tcMar>
            <w:vAlign w:val="center"/>
          </w:tcPr>
          <w:p w14:paraId="22A4DA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14:paraId="2DCF0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D092F2A">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37C29FD7">
            <w:pPr>
              <w:spacing w:before="0" w:after="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14:paraId="33299CF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66E027">
            <w:pPr>
              <w:spacing w:before="0" w:after="0" w:line="276" w:lineRule="auto"/>
              <w:ind w:left="135"/>
              <w:jc w:val="center"/>
            </w:pPr>
          </w:p>
        </w:tc>
        <w:tc>
          <w:tcPr>
            <w:tcW w:w="1587" w:type="dxa"/>
            <w:tcMar>
              <w:top w:w="50" w:type="dxa"/>
              <w:left w:w="100" w:type="dxa"/>
            </w:tcMar>
            <w:vAlign w:val="center"/>
          </w:tcPr>
          <w:p w14:paraId="76C8457A">
            <w:pPr>
              <w:spacing w:before="0" w:after="0" w:line="276" w:lineRule="auto"/>
              <w:ind w:left="135"/>
              <w:jc w:val="center"/>
            </w:pPr>
          </w:p>
        </w:tc>
        <w:tc>
          <w:tcPr>
            <w:tcW w:w="1120" w:type="dxa"/>
            <w:tcMar>
              <w:top w:w="50" w:type="dxa"/>
              <w:left w:w="100" w:type="dxa"/>
            </w:tcMar>
            <w:vAlign w:val="center"/>
          </w:tcPr>
          <w:p w14:paraId="4F007775">
            <w:pPr>
              <w:spacing w:before="0" w:after="0"/>
              <w:ind w:left="135"/>
              <w:jc w:val="left"/>
            </w:pPr>
          </w:p>
        </w:tc>
        <w:tc>
          <w:tcPr>
            <w:tcW w:w="1933" w:type="dxa"/>
            <w:tcMar>
              <w:top w:w="50" w:type="dxa"/>
              <w:left w:w="100" w:type="dxa"/>
            </w:tcMar>
            <w:vAlign w:val="center"/>
          </w:tcPr>
          <w:p w14:paraId="745833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14:paraId="5E3B4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BEAD968">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38448128">
            <w:pPr>
              <w:spacing w:before="0" w:after="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14:paraId="0EC95BF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A221CFA">
            <w:pPr>
              <w:spacing w:before="0" w:after="0" w:line="276" w:lineRule="auto"/>
              <w:ind w:left="135"/>
              <w:jc w:val="center"/>
            </w:pPr>
          </w:p>
        </w:tc>
        <w:tc>
          <w:tcPr>
            <w:tcW w:w="1587" w:type="dxa"/>
            <w:tcMar>
              <w:top w:w="50" w:type="dxa"/>
              <w:left w:w="100" w:type="dxa"/>
            </w:tcMar>
            <w:vAlign w:val="center"/>
          </w:tcPr>
          <w:p w14:paraId="6A0F6583">
            <w:pPr>
              <w:spacing w:before="0" w:after="0" w:line="276" w:lineRule="auto"/>
              <w:ind w:left="135"/>
              <w:jc w:val="center"/>
            </w:pPr>
          </w:p>
        </w:tc>
        <w:tc>
          <w:tcPr>
            <w:tcW w:w="1120" w:type="dxa"/>
            <w:tcMar>
              <w:top w:w="50" w:type="dxa"/>
              <w:left w:w="100" w:type="dxa"/>
            </w:tcMar>
            <w:vAlign w:val="center"/>
          </w:tcPr>
          <w:p w14:paraId="12A3ADD1">
            <w:pPr>
              <w:spacing w:before="0" w:after="0"/>
              <w:ind w:left="135"/>
              <w:jc w:val="left"/>
            </w:pPr>
          </w:p>
        </w:tc>
        <w:tc>
          <w:tcPr>
            <w:tcW w:w="1933" w:type="dxa"/>
            <w:tcMar>
              <w:top w:w="50" w:type="dxa"/>
              <w:left w:w="100" w:type="dxa"/>
            </w:tcMar>
            <w:vAlign w:val="center"/>
          </w:tcPr>
          <w:p w14:paraId="2AA3B6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14:paraId="0B6E1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3671A89">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2D133487">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4A798D4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9A54E07">
            <w:pPr>
              <w:spacing w:before="0" w:after="0" w:line="276" w:lineRule="auto"/>
              <w:ind w:left="135"/>
              <w:jc w:val="center"/>
            </w:pPr>
          </w:p>
        </w:tc>
        <w:tc>
          <w:tcPr>
            <w:tcW w:w="1587" w:type="dxa"/>
            <w:tcMar>
              <w:top w:w="50" w:type="dxa"/>
              <w:left w:w="100" w:type="dxa"/>
            </w:tcMar>
            <w:vAlign w:val="center"/>
          </w:tcPr>
          <w:p w14:paraId="138CC673">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EB0C365">
            <w:pPr>
              <w:spacing w:before="0" w:after="0"/>
              <w:ind w:left="135"/>
              <w:jc w:val="left"/>
            </w:pPr>
          </w:p>
        </w:tc>
        <w:tc>
          <w:tcPr>
            <w:tcW w:w="1933" w:type="dxa"/>
            <w:tcMar>
              <w:top w:w="50" w:type="dxa"/>
              <w:left w:w="100" w:type="dxa"/>
            </w:tcMar>
            <w:vAlign w:val="center"/>
          </w:tcPr>
          <w:p w14:paraId="714CEA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14:paraId="7CE85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013318A">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6C380664">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1C2C55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1ACE860">
            <w:pPr>
              <w:spacing w:before="0" w:after="0" w:line="276" w:lineRule="auto"/>
              <w:ind w:left="135"/>
              <w:jc w:val="center"/>
            </w:pPr>
          </w:p>
        </w:tc>
        <w:tc>
          <w:tcPr>
            <w:tcW w:w="1587" w:type="dxa"/>
            <w:tcMar>
              <w:top w:w="50" w:type="dxa"/>
              <w:left w:w="100" w:type="dxa"/>
            </w:tcMar>
            <w:vAlign w:val="center"/>
          </w:tcPr>
          <w:p w14:paraId="6386B823">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EE78A02">
            <w:pPr>
              <w:spacing w:before="0" w:after="0"/>
              <w:ind w:left="135"/>
              <w:jc w:val="left"/>
            </w:pPr>
          </w:p>
        </w:tc>
        <w:tc>
          <w:tcPr>
            <w:tcW w:w="1933" w:type="dxa"/>
            <w:tcMar>
              <w:top w:w="50" w:type="dxa"/>
              <w:left w:w="100" w:type="dxa"/>
            </w:tcMar>
            <w:vAlign w:val="center"/>
          </w:tcPr>
          <w:p w14:paraId="66DBED95">
            <w:pPr>
              <w:spacing w:before="0" w:after="0"/>
              <w:ind w:left="135"/>
              <w:jc w:val="left"/>
            </w:pPr>
          </w:p>
        </w:tc>
      </w:tr>
      <w:tr w14:paraId="2F0A5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E430D40">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6F9CA0F2">
            <w:pPr>
              <w:spacing w:before="0" w:after="0"/>
              <w:ind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78A2420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25B66F3">
            <w:pPr>
              <w:spacing w:before="0" w:after="0" w:line="276" w:lineRule="auto"/>
              <w:ind w:left="135"/>
              <w:jc w:val="center"/>
            </w:pPr>
          </w:p>
        </w:tc>
        <w:tc>
          <w:tcPr>
            <w:tcW w:w="1587" w:type="dxa"/>
            <w:tcMar>
              <w:top w:w="50" w:type="dxa"/>
              <w:left w:w="100" w:type="dxa"/>
            </w:tcMar>
            <w:vAlign w:val="center"/>
          </w:tcPr>
          <w:p w14:paraId="188BC60A">
            <w:pPr>
              <w:spacing w:before="0" w:after="0" w:line="276" w:lineRule="auto"/>
              <w:ind w:left="135"/>
              <w:jc w:val="center"/>
            </w:pPr>
          </w:p>
        </w:tc>
        <w:tc>
          <w:tcPr>
            <w:tcW w:w="1120" w:type="dxa"/>
            <w:tcMar>
              <w:top w:w="50" w:type="dxa"/>
              <w:left w:w="100" w:type="dxa"/>
            </w:tcMar>
            <w:vAlign w:val="center"/>
          </w:tcPr>
          <w:p w14:paraId="6BFA30AA">
            <w:pPr>
              <w:spacing w:before="0" w:after="0"/>
              <w:ind w:left="135"/>
              <w:jc w:val="left"/>
            </w:pPr>
          </w:p>
        </w:tc>
        <w:tc>
          <w:tcPr>
            <w:tcW w:w="1933" w:type="dxa"/>
            <w:tcMar>
              <w:top w:w="50" w:type="dxa"/>
              <w:left w:w="100" w:type="dxa"/>
            </w:tcMar>
            <w:vAlign w:val="center"/>
          </w:tcPr>
          <w:p w14:paraId="596261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14:paraId="72D29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D3EAD61">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1D14851C">
            <w:pPr>
              <w:spacing w:before="0" w:after="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375A42B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05487D8">
            <w:pPr>
              <w:spacing w:before="0" w:after="0" w:line="276" w:lineRule="auto"/>
              <w:ind w:left="135"/>
              <w:jc w:val="center"/>
            </w:pPr>
          </w:p>
        </w:tc>
        <w:tc>
          <w:tcPr>
            <w:tcW w:w="1587" w:type="dxa"/>
            <w:tcMar>
              <w:top w:w="50" w:type="dxa"/>
              <w:left w:w="100" w:type="dxa"/>
            </w:tcMar>
            <w:vAlign w:val="center"/>
          </w:tcPr>
          <w:p w14:paraId="40BAA28A">
            <w:pPr>
              <w:spacing w:before="0" w:after="0" w:line="276" w:lineRule="auto"/>
              <w:ind w:left="135"/>
              <w:jc w:val="center"/>
            </w:pPr>
          </w:p>
        </w:tc>
        <w:tc>
          <w:tcPr>
            <w:tcW w:w="1120" w:type="dxa"/>
            <w:tcMar>
              <w:top w:w="50" w:type="dxa"/>
              <w:left w:w="100" w:type="dxa"/>
            </w:tcMar>
            <w:vAlign w:val="center"/>
          </w:tcPr>
          <w:p w14:paraId="7A2FE8D4">
            <w:pPr>
              <w:spacing w:before="0" w:after="0"/>
              <w:ind w:left="135"/>
              <w:jc w:val="left"/>
            </w:pPr>
          </w:p>
        </w:tc>
        <w:tc>
          <w:tcPr>
            <w:tcW w:w="1933" w:type="dxa"/>
            <w:tcMar>
              <w:top w:w="50" w:type="dxa"/>
              <w:left w:w="100" w:type="dxa"/>
            </w:tcMar>
            <w:vAlign w:val="center"/>
          </w:tcPr>
          <w:p w14:paraId="10EA43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14:paraId="108DE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7749E91">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417641A9">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725938C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49AB411">
            <w:pPr>
              <w:spacing w:before="0" w:after="0" w:line="276" w:lineRule="auto"/>
              <w:ind w:left="135"/>
              <w:jc w:val="center"/>
            </w:pPr>
          </w:p>
        </w:tc>
        <w:tc>
          <w:tcPr>
            <w:tcW w:w="1587" w:type="dxa"/>
            <w:tcMar>
              <w:top w:w="50" w:type="dxa"/>
              <w:left w:w="100" w:type="dxa"/>
            </w:tcMar>
            <w:vAlign w:val="center"/>
          </w:tcPr>
          <w:p w14:paraId="04C59A05">
            <w:pPr>
              <w:spacing w:before="0" w:after="0" w:line="276" w:lineRule="auto"/>
              <w:ind w:left="135"/>
              <w:jc w:val="center"/>
            </w:pPr>
          </w:p>
        </w:tc>
        <w:tc>
          <w:tcPr>
            <w:tcW w:w="1120" w:type="dxa"/>
            <w:tcMar>
              <w:top w:w="50" w:type="dxa"/>
              <w:left w:w="100" w:type="dxa"/>
            </w:tcMar>
            <w:vAlign w:val="center"/>
          </w:tcPr>
          <w:p w14:paraId="247475FC">
            <w:pPr>
              <w:spacing w:before="0" w:after="0"/>
              <w:ind w:left="135"/>
              <w:jc w:val="left"/>
            </w:pPr>
          </w:p>
        </w:tc>
        <w:tc>
          <w:tcPr>
            <w:tcW w:w="1933" w:type="dxa"/>
            <w:tcMar>
              <w:top w:w="50" w:type="dxa"/>
              <w:left w:w="100" w:type="dxa"/>
            </w:tcMar>
            <w:vAlign w:val="center"/>
          </w:tcPr>
          <w:p w14:paraId="34F8E5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14:paraId="497E3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3F6F88">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0E2C7DB4">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7689F1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63DA7AD">
            <w:pPr>
              <w:spacing w:before="0" w:after="0" w:line="276" w:lineRule="auto"/>
              <w:ind w:left="135"/>
              <w:jc w:val="center"/>
            </w:pPr>
          </w:p>
        </w:tc>
        <w:tc>
          <w:tcPr>
            <w:tcW w:w="1587" w:type="dxa"/>
            <w:tcMar>
              <w:top w:w="50" w:type="dxa"/>
              <w:left w:w="100" w:type="dxa"/>
            </w:tcMar>
            <w:vAlign w:val="center"/>
          </w:tcPr>
          <w:p w14:paraId="1BBC24C9">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2F3854C">
            <w:pPr>
              <w:spacing w:before="0" w:after="0"/>
              <w:ind w:left="135"/>
              <w:jc w:val="left"/>
            </w:pPr>
          </w:p>
        </w:tc>
        <w:tc>
          <w:tcPr>
            <w:tcW w:w="1933" w:type="dxa"/>
            <w:tcMar>
              <w:top w:w="50" w:type="dxa"/>
              <w:left w:w="100" w:type="dxa"/>
            </w:tcMar>
            <w:vAlign w:val="center"/>
          </w:tcPr>
          <w:p w14:paraId="576CD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14:paraId="2D25C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AC76C75">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4A323271">
            <w:pPr>
              <w:spacing w:before="0" w:after="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22C898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4F6CC5">
            <w:pPr>
              <w:spacing w:before="0" w:after="0" w:line="276" w:lineRule="auto"/>
              <w:ind w:left="135"/>
              <w:jc w:val="center"/>
            </w:pPr>
          </w:p>
        </w:tc>
        <w:tc>
          <w:tcPr>
            <w:tcW w:w="1587" w:type="dxa"/>
            <w:tcMar>
              <w:top w:w="50" w:type="dxa"/>
              <w:left w:w="100" w:type="dxa"/>
            </w:tcMar>
            <w:vAlign w:val="center"/>
          </w:tcPr>
          <w:p w14:paraId="5FAEA45E">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DDF6927">
            <w:pPr>
              <w:spacing w:before="0" w:after="0"/>
              <w:ind w:left="135"/>
              <w:jc w:val="left"/>
            </w:pPr>
          </w:p>
        </w:tc>
        <w:tc>
          <w:tcPr>
            <w:tcW w:w="1933" w:type="dxa"/>
            <w:tcMar>
              <w:top w:w="50" w:type="dxa"/>
              <w:left w:w="100" w:type="dxa"/>
            </w:tcMar>
            <w:vAlign w:val="center"/>
          </w:tcPr>
          <w:p w14:paraId="4A9985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14:paraId="7C032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BA9868A">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10D00096">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0AA7EEB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7A987BC">
            <w:pPr>
              <w:spacing w:before="0" w:after="0" w:line="276" w:lineRule="auto"/>
              <w:ind w:left="135"/>
              <w:jc w:val="center"/>
            </w:pPr>
          </w:p>
        </w:tc>
        <w:tc>
          <w:tcPr>
            <w:tcW w:w="1587" w:type="dxa"/>
            <w:tcMar>
              <w:top w:w="50" w:type="dxa"/>
              <w:left w:w="100" w:type="dxa"/>
            </w:tcMar>
            <w:vAlign w:val="center"/>
          </w:tcPr>
          <w:p w14:paraId="6C61EEBE">
            <w:pPr>
              <w:spacing w:before="0" w:after="0" w:line="276" w:lineRule="auto"/>
              <w:ind w:left="135"/>
              <w:jc w:val="center"/>
            </w:pPr>
          </w:p>
        </w:tc>
        <w:tc>
          <w:tcPr>
            <w:tcW w:w="1120" w:type="dxa"/>
            <w:tcMar>
              <w:top w:w="50" w:type="dxa"/>
              <w:left w:w="100" w:type="dxa"/>
            </w:tcMar>
            <w:vAlign w:val="center"/>
          </w:tcPr>
          <w:p w14:paraId="2C65A9D0">
            <w:pPr>
              <w:spacing w:before="0" w:after="0"/>
              <w:ind w:left="135"/>
              <w:jc w:val="left"/>
            </w:pPr>
          </w:p>
        </w:tc>
        <w:tc>
          <w:tcPr>
            <w:tcW w:w="1933" w:type="dxa"/>
            <w:tcMar>
              <w:top w:w="50" w:type="dxa"/>
              <w:left w:w="100" w:type="dxa"/>
            </w:tcMar>
            <w:vAlign w:val="center"/>
          </w:tcPr>
          <w:p w14:paraId="16867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14:paraId="7AE5A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7E0F033">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507AE1AC">
            <w:pPr>
              <w:spacing w:before="0" w:after="0"/>
              <w:ind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467C0CB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A0498E5">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50807AF7">
            <w:pPr>
              <w:spacing w:before="0" w:after="0" w:line="276" w:lineRule="auto"/>
              <w:ind w:left="135"/>
              <w:jc w:val="center"/>
            </w:pPr>
          </w:p>
        </w:tc>
        <w:tc>
          <w:tcPr>
            <w:tcW w:w="1120" w:type="dxa"/>
            <w:tcMar>
              <w:top w:w="50" w:type="dxa"/>
              <w:left w:w="100" w:type="dxa"/>
            </w:tcMar>
            <w:vAlign w:val="center"/>
          </w:tcPr>
          <w:p w14:paraId="0418C072">
            <w:pPr>
              <w:spacing w:before="0" w:after="0"/>
              <w:ind w:left="135"/>
              <w:jc w:val="left"/>
            </w:pPr>
          </w:p>
        </w:tc>
        <w:tc>
          <w:tcPr>
            <w:tcW w:w="1933" w:type="dxa"/>
            <w:tcMar>
              <w:top w:w="50" w:type="dxa"/>
              <w:left w:w="100" w:type="dxa"/>
            </w:tcMar>
            <w:vAlign w:val="center"/>
          </w:tcPr>
          <w:p w14:paraId="51F9311A">
            <w:pPr>
              <w:spacing w:before="0" w:after="0"/>
              <w:ind w:left="135"/>
              <w:jc w:val="left"/>
            </w:pPr>
          </w:p>
        </w:tc>
      </w:tr>
      <w:tr w14:paraId="6CCDC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DC0563E">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06303E5F">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253CAA6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140730">
            <w:pPr>
              <w:spacing w:before="0" w:after="0" w:line="276" w:lineRule="auto"/>
              <w:ind w:left="135"/>
              <w:jc w:val="center"/>
            </w:pPr>
          </w:p>
        </w:tc>
        <w:tc>
          <w:tcPr>
            <w:tcW w:w="1587" w:type="dxa"/>
            <w:tcMar>
              <w:top w:w="50" w:type="dxa"/>
              <w:left w:w="100" w:type="dxa"/>
            </w:tcMar>
            <w:vAlign w:val="center"/>
          </w:tcPr>
          <w:p w14:paraId="21E50844">
            <w:pPr>
              <w:spacing w:before="0" w:after="0" w:line="276" w:lineRule="auto"/>
              <w:ind w:left="135"/>
              <w:jc w:val="center"/>
            </w:pPr>
          </w:p>
        </w:tc>
        <w:tc>
          <w:tcPr>
            <w:tcW w:w="1120" w:type="dxa"/>
            <w:tcMar>
              <w:top w:w="50" w:type="dxa"/>
              <w:left w:w="100" w:type="dxa"/>
            </w:tcMar>
            <w:vAlign w:val="center"/>
          </w:tcPr>
          <w:p w14:paraId="5DE127BE">
            <w:pPr>
              <w:spacing w:before="0" w:after="0"/>
              <w:ind w:left="135"/>
              <w:jc w:val="left"/>
            </w:pPr>
          </w:p>
        </w:tc>
        <w:tc>
          <w:tcPr>
            <w:tcW w:w="1933" w:type="dxa"/>
            <w:tcMar>
              <w:top w:w="50" w:type="dxa"/>
              <w:left w:w="100" w:type="dxa"/>
            </w:tcMar>
            <w:vAlign w:val="center"/>
          </w:tcPr>
          <w:p w14:paraId="57D3E3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14:paraId="5A365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833D6A">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69D9A22E">
            <w:pPr>
              <w:spacing w:before="0" w:after="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1D60455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A727B67">
            <w:pPr>
              <w:spacing w:before="0" w:after="0" w:line="276" w:lineRule="auto"/>
              <w:ind w:left="135"/>
              <w:jc w:val="center"/>
            </w:pPr>
          </w:p>
        </w:tc>
        <w:tc>
          <w:tcPr>
            <w:tcW w:w="1587" w:type="dxa"/>
            <w:tcMar>
              <w:top w:w="50" w:type="dxa"/>
              <w:left w:w="100" w:type="dxa"/>
            </w:tcMar>
            <w:vAlign w:val="center"/>
          </w:tcPr>
          <w:p w14:paraId="603BD87C">
            <w:pPr>
              <w:spacing w:before="0" w:after="0" w:line="276" w:lineRule="auto"/>
              <w:ind w:left="135"/>
              <w:jc w:val="center"/>
            </w:pPr>
          </w:p>
        </w:tc>
        <w:tc>
          <w:tcPr>
            <w:tcW w:w="1120" w:type="dxa"/>
            <w:tcMar>
              <w:top w:w="50" w:type="dxa"/>
              <w:left w:w="100" w:type="dxa"/>
            </w:tcMar>
            <w:vAlign w:val="center"/>
          </w:tcPr>
          <w:p w14:paraId="36E55F60">
            <w:pPr>
              <w:spacing w:before="0" w:after="0"/>
              <w:ind w:left="135"/>
              <w:jc w:val="left"/>
            </w:pPr>
          </w:p>
        </w:tc>
        <w:tc>
          <w:tcPr>
            <w:tcW w:w="1933" w:type="dxa"/>
            <w:tcMar>
              <w:top w:w="50" w:type="dxa"/>
              <w:left w:w="100" w:type="dxa"/>
            </w:tcMar>
            <w:vAlign w:val="center"/>
          </w:tcPr>
          <w:p w14:paraId="4856D4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14:paraId="49150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8ABAAEA">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21D00765">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2114752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B5E5A9C">
            <w:pPr>
              <w:spacing w:before="0" w:after="0" w:line="276" w:lineRule="auto"/>
              <w:ind w:left="135"/>
              <w:jc w:val="center"/>
            </w:pPr>
          </w:p>
        </w:tc>
        <w:tc>
          <w:tcPr>
            <w:tcW w:w="1587" w:type="dxa"/>
            <w:tcMar>
              <w:top w:w="50" w:type="dxa"/>
              <w:left w:w="100" w:type="dxa"/>
            </w:tcMar>
            <w:vAlign w:val="center"/>
          </w:tcPr>
          <w:p w14:paraId="0CBCF83D">
            <w:pPr>
              <w:spacing w:before="0" w:after="0" w:line="276" w:lineRule="auto"/>
              <w:ind w:left="135"/>
              <w:jc w:val="center"/>
            </w:pPr>
          </w:p>
        </w:tc>
        <w:tc>
          <w:tcPr>
            <w:tcW w:w="1120" w:type="dxa"/>
            <w:tcMar>
              <w:top w:w="50" w:type="dxa"/>
              <w:left w:w="100" w:type="dxa"/>
            </w:tcMar>
            <w:vAlign w:val="center"/>
          </w:tcPr>
          <w:p w14:paraId="6B28C9EF">
            <w:pPr>
              <w:spacing w:before="0" w:after="0"/>
              <w:ind w:left="135"/>
              <w:jc w:val="left"/>
            </w:pPr>
          </w:p>
        </w:tc>
        <w:tc>
          <w:tcPr>
            <w:tcW w:w="1933" w:type="dxa"/>
            <w:tcMar>
              <w:top w:w="50" w:type="dxa"/>
              <w:left w:w="100" w:type="dxa"/>
            </w:tcMar>
            <w:vAlign w:val="center"/>
          </w:tcPr>
          <w:p w14:paraId="5849A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14:paraId="13995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218704">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0DD3B70A">
            <w:pPr>
              <w:spacing w:before="0" w:after="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6CBE452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FAAAEC9">
            <w:pPr>
              <w:spacing w:before="0" w:after="0" w:line="276" w:lineRule="auto"/>
              <w:ind w:left="135"/>
              <w:jc w:val="center"/>
            </w:pPr>
          </w:p>
        </w:tc>
        <w:tc>
          <w:tcPr>
            <w:tcW w:w="1587" w:type="dxa"/>
            <w:tcMar>
              <w:top w:w="50" w:type="dxa"/>
              <w:left w:w="100" w:type="dxa"/>
            </w:tcMar>
            <w:vAlign w:val="center"/>
          </w:tcPr>
          <w:p w14:paraId="231D5C2A">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E2E5179">
            <w:pPr>
              <w:spacing w:before="0" w:after="0"/>
              <w:ind w:left="135"/>
              <w:jc w:val="left"/>
            </w:pPr>
          </w:p>
        </w:tc>
        <w:tc>
          <w:tcPr>
            <w:tcW w:w="1933" w:type="dxa"/>
            <w:tcMar>
              <w:top w:w="50" w:type="dxa"/>
              <w:left w:w="100" w:type="dxa"/>
            </w:tcMar>
            <w:vAlign w:val="center"/>
          </w:tcPr>
          <w:p w14:paraId="16A73D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14:paraId="39926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D1B72F3">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3710A0B0">
            <w:pPr>
              <w:spacing w:before="0" w:after="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6E3E23D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CFE311D">
            <w:pPr>
              <w:spacing w:before="0" w:after="0" w:line="276" w:lineRule="auto"/>
              <w:ind w:left="135"/>
              <w:jc w:val="center"/>
            </w:pPr>
          </w:p>
        </w:tc>
        <w:tc>
          <w:tcPr>
            <w:tcW w:w="1587" w:type="dxa"/>
            <w:tcMar>
              <w:top w:w="50" w:type="dxa"/>
              <w:left w:w="100" w:type="dxa"/>
            </w:tcMar>
            <w:vAlign w:val="center"/>
          </w:tcPr>
          <w:p w14:paraId="0789A0CB">
            <w:pPr>
              <w:spacing w:before="0" w:after="0" w:line="276" w:lineRule="auto"/>
              <w:ind w:left="135"/>
              <w:jc w:val="center"/>
            </w:pPr>
          </w:p>
        </w:tc>
        <w:tc>
          <w:tcPr>
            <w:tcW w:w="1120" w:type="dxa"/>
            <w:tcMar>
              <w:top w:w="50" w:type="dxa"/>
              <w:left w:w="100" w:type="dxa"/>
            </w:tcMar>
            <w:vAlign w:val="center"/>
          </w:tcPr>
          <w:p w14:paraId="38F688DA">
            <w:pPr>
              <w:spacing w:before="0" w:after="0"/>
              <w:ind w:left="135"/>
              <w:jc w:val="left"/>
            </w:pPr>
          </w:p>
        </w:tc>
        <w:tc>
          <w:tcPr>
            <w:tcW w:w="1933" w:type="dxa"/>
            <w:tcMar>
              <w:top w:w="50" w:type="dxa"/>
              <w:left w:w="100" w:type="dxa"/>
            </w:tcMar>
            <w:vAlign w:val="center"/>
          </w:tcPr>
          <w:p w14:paraId="3625A4A5">
            <w:pPr>
              <w:spacing w:before="0" w:after="0"/>
              <w:ind w:left="135"/>
              <w:jc w:val="left"/>
            </w:pPr>
          </w:p>
        </w:tc>
      </w:tr>
      <w:tr w14:paraId="410A2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949A12">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30EFB75C">
            <w:pPr>
              <w:spacing w:before="0" w:after="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31A2BF7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74B911">
            <w:pPr>
              <w:spacing w:before="0" w:after="0" w:line="276" w:lineRule="auto"/>
              <w:ind w:left="135"/>
              <w:jc w:val="center"/>
            </w:pPr>
          </w:p>
        </w:tc>
        <w:tc>
          <w:tcPr>
            <w:tcW w:w="1587" w:type="dxa"/>
            <w:tcMar>
              <w:top w:w="50" w:type="dxa"/>
              <w:left w:w="100" w:type="dxa"/>
            </w:tcMar>
            <w:vAlign w:val="center"/>
          </w:tcPr>
          <w:p w14:paraId="2D94A21C">
            <w:pPr>
              <w:spacing w:before="0" w:after="0" w:line="276" w:lineRule="auto"/>
              <w:ind w:left="135"/>
              <w:jc w:val="center"/>
            </w:pPr>
          </w:p>
        </w:tc>
        <w:tc>
          <w:tcPr>
            <w:tcW w:w="1120" w:type="dxa"/>
            <w:tcMar>
              <w:top w:w="50" w:type="dxa"/>
              <w:left w:w="100" w:type="dxa"/>
            </w:tcMar>
            <w:vAlign w:val="center"/>
          </w:tcPr>
          <w:p w14:paraId="492274B3">
            <w:pPr>
              <w:spacing w:before="0" w:after="0"/>
              <w:ind w:left="135"/>
              <w:jc w:val="left"/>
            </w:pPr>
          </w:p>
        </w:tc>
        <w:tc>
          <w:tcPr>
            <w:tcW w:w="1933" w:type="dxa"/>
            <w:tcMar>
              <w:top w:w="50" w:type="dxa"/>
              <w:left w:w="100" w:type="dxa"/>
            </w:tcMar>
            <w:vAlign w:val="center"/>
          </w:tcPr>
          <w:p w14:paraId="2D60F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14:paraId="76B8C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A6CA17B">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0924067F">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42FEA85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89C680D">
            <w:pPr>
              <w:spacing w:before="0" w:after="0" w:line="276" w:lineRule="auto"/>
              <w:ind w:left="135"/>
              <w:jc w:val="center"/>
            </w:pPr>
          </w:p>
        </w:tc>
        <w:tc>
          <w:tcPr>
            <w:tcW w:w="1587" w:type="dxa"/>
            <w:tcMar>
              <w:top w:w="50" w:type="dxa"/>
              <w:left w:w="100" w:type="dxa"/>
            </w:tcMar>
            <w:vAlign w:val="center"/>
          </w:tcPr>
          <w:p w14:paraId="13231E53">
            <w:pPr>
              <w:spacing w:before="0" w:after="0" w:line="276" w:lineRule="auto"/>
              <w:ind w:left="135"/>
              <w:jc w:val="center"/>
            </w:pPr>
          </w:p>
        </w:tc>
        <w:tc>
          <w:tcPr>
            <w:tcW w:w="1120" w:type="dxa"/>
            <w:tcMar>
              <w:top w:w="50" w:type="dxa"/>
              <w:left w:w="100" w:type="dxa"/>
            </w:tcMar>
            <w:vAlign w:val="center"/>
          </w:tcPr>
          <w:p w14:paraId="6A724E68">
            <w:pPr>
              <w:spacing w:before="0" w:after="0"/>
              <w:ind w:left="135"/>
              <w:jc w:val="left"/>
            </w:pPr>
          </w:p>
        </w:tc>
        <w:tc>
          <w:tcPr>
            <w:tcW w:w="1933" w:type="dxa"/>
            <w:tcMar>
              <w:top w:w="50" w:type="dxa"/>
              <w:left w:w="100" w:type="dxa"/>
            </w:tcMar>
            <w:vAlign w:val="center"/>
          </w:tcPr>
          <w:p w14:paraId="2777B6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14:paraId="3616A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A4E50B">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133C447E">
            <w:pPr>
              <w:spacing w:before="0" w:after="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2214D8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57BA66C">
            <w:pPr>
              <w:spacing w:before="0" w:after="0" w:line="276" w:lineRule="auto"/>
              <w:ind w:left="135"/>
              <w:jc w:val="center"/>
            </w:pPr>
          </w:p>
        </w:tc>
        <w:tc>
          <w:tcPr>
            <w:tcW w:w="1587" w:type="dxa"/>
            <w:tcMar>
              <w:top w:w="50" w:type="dxa"/>
              <w:left w:w="100" w:type="dxa"/>
            </w:tcMar>
            <w:vAlign w:val="center"/>
          </w:tcPr>
          <w:p w14:paraId="2094F8B6">
            <w:pPr>
              <w:spacing w:before="0" w:after="0" w:line="276" w:lineRule="auto"/>
              <w:ind w:left="135"/>
              <w:jc w:val="center"/>
            </w:pPr>
          </w:p>
        </w:tc>
        <w:tc>
          <w:tcPr>
            <w:tcW w:w="1120" w:type="dxa"/>
            <w:tcMar>
              <w:top w:w="50" w:type="dxa"/>
              <w:left w:w="100" w:type="dxa"/>
            </w:tcMar>
            <w:vAlign w:val="center"/>
          </w:tcPr>
          <w:p w14:paraId="68FA53A7">
            <w:pPr>
              <w:spacing w:before="0" w:after="0"/>
              <w:ind w:left="135"/>
              <w:jc w:val="left"/>
            </w:pPr>
          </w:p>
        </w:tc>
        <w:tc>
          <w:tcPr>
            <w:tcW w:w="1933" w:type="dxa"/>
            <w:tcMar>
              <w:top w:w="50" w:type="dxa"/>
              <w:left w:w="100" w:type="dxa"/>
            </w:tcMar>
            <w:vAlign w:val="center"/>
          </w:tcPr>
          <w:p w14:paraId="1E197E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14:paraId="26C0D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5DF4C9C">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5DBCE4AF">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66C434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47FD075">
            <w:pPr>
              <w:spacing w:before="0" w:after="0" w:line="276" w:lineRule="auto"/>
              <w:ind w:left="135"/>
              <w:jc w:val="center"/>
            </w:pPr>
          </w:p>
        </w:tc>
        <w:tc>
          <w:tcPr>
            <w:tcW w:w="1587" w:type="dxa"/>
            <w:tcMar>
              <w:top w:w="50" w:type="dxa"/>
              <w:left w:w="100" w:type="dxa"/>
            </w:tcMar>
            <w:vAlign w:val="center"/>
          </w:tcPr>
          <w:p w14:paraId="36724241">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DEC7296">
            <w:pPr>
              <w:spacing w:before="0" w:after="0"/>
              <w:ind w:left="135"/>
              <w:jc w:val="left"/>
            </w:pPr>
          </w:p>
        </w:tc>
        <w:tc>
          <w:tcPr>
            <w:tcW w:w="1933" w:type="dxa"/>
            <w:tcMar>
              <w:top w:w="50" w:type="dxa"/>
              <w:left w:w="100" w:type="dxa"/>
            </w:tcMar>
            <w:vAlign w:val="center"/>
          </w:tcPr>
          <w:p w14:paraId="7E1532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14:paraId="100F7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5DF64A">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76499723">
            <w:pPr>
              <w:spacing w:before="0" w:after="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4BBA86B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E208AB2">
            <w:pPr>
              <w:spacing w:before="0" w:after="0" w:line="276" w:lineRule="auto"/>
              <w:ind w:left="135"/>
              <w:jc w:val="center"/>
            </w:pPr>
          </w:p>
        </w:tc>
        <w:tc>
          <w:tcPr>
            <w:tcW w:w="1587" w:type="dxa"/>
            <w:tcMar>
              <w:top w:w="50" w:type="dxa"/>
              <w:left w:w="100" w:type="dxa"/>
            </w:tcMar>
            <w:vAlign w:val="center"/>
          </w:tcPr>
          <w:p w14:paraId="176267A9">
            <w:pPr>
              <w:spacing w:before="0" w:after="0" w:line="276" w:lineRule="auto"/>
              <w:ind w:left="135"/>
              <w:jc w:val="center"/>
            </w:pPr>
          </w:p>
        </w:tc>
        <w:tc>
          <w:tcPr>
            <w:tcW w:w="1120" w:type="dxa"/>
            <w:tcMar>
              <w:top w:w="50" w:type="dxa"/>
              <w:left w:w="100" w:type="dxa"/>
            </w:tcMar>
            <w:vAlign w:val="center"/>
          </w:tcPr>
          <w:p w14:paraId="04A1FA9A">
            <w:pPr>
              <w:spacing w:before="0" w:after="0"/>
              <w:ind w:left="135"/>
              <w:jc w:val="left"/>
            </w:pPr>
          </w:p>
        </w:tc>
        <w:tc>
          <w:tcPr>
            <w:tcW w:w="1933" w:type="dxa"/>
            <w:tcMar>
              <w:top w:w="50" w:type="dxa"/>
              <w:left w:w="100" w:type="dxa"/>
            </w:tcMar>
            <w:vAlign w:val="center"/>
          </w:tcPr>
          <w:p w14:paraId="52903487">
            <w:pPr>
              <w:spacing w:before="0" w:after="0"/>
              <w:ind w:left="135"/>
              <w:jc w:val="left"/>
            </w:pPr>
          </w:p>
        </w:tc>
      </w:tr>
      <w:tr w14:paraId="287D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2C79D8">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02090B32">
            <w:pPr>
              <w:spacing w:before="0" w:after="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3D285A0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B30391A">
            <w:pPr>
              <w:spacing w:before="0" w:after="0" w:line="276" w:lineRule="auto"/>
              <w:ind w:left="135"/>
              <w:jc w:val="center"/>
            </w:pPr>
          </w:p>
        </w:tc>
        <w:tc>
          <w:tcPr>
            <w:tcW w:w="1587" w:type="dxa"/>
            <w:tcMar>
              <w:top w:w="50" w:type="dxa"/>
              <w:left w:w="100" w:type="dxa"/>
            </w:tcMar>
            <w:vAlign w:val="center"/>
          </w:tcPr>
          <w:p w14:paraId="6DFDFC8A">
            <w:pPr>
              <w:spacing w:before="0" w:after="0" w:line="276" w:lineRule="auto"/>
              <w:ind w:left="135"/>
              <w:jc w:val="center"/>
            </w:pPr>
          </w:p>
        </w:tc>
        <w:tc>
          <w:tcPr>
            <w:tcW w:w="1120" w:type="dxa"/>
            <w:tcMar>
              <w:top w:w="50" w:type="dxa"/>
              <w:left w:w="100" w:type="dxa"/>
            </w:tcMar>
            <w:vAlign w:val="center"/>
          </w:tcPr>
          <w:p w14:paraId="0E0D7996">
            <w:pPr>
              <w:spacing w:before="0" w:after="0"/>
              <w:ind w:left="135"/>
              <w:jc w:val="left"/>
            </w:pPr>
          </w:p>
        </w:tc>
        <w:tc>
          <w:tcPr>
            <w:tcW w:w="1933" w:type="dxa"/>
            <w:tcMar>
              <w:top w:w="50" w:type="dxa"/>
              <w:left w:w="100" w:type="dxa"/>
            </w:tcMar>
            <w:vAlign w:val="center"/>
          </w:tcPr>
          <w:p w14:paraId="6B40F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14:paraId="624BC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C25495">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2FAAE8A2">
            <w:pPr>
              <w:spacing w:before="0" w:after="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5D0F94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1A46792">
            <w:pPr>
              <w:spacing w:before="0" w:after="0" w:line="276" w:lineRule="auto"/>
              <w:ind w:left="135"/>
              <w:jc w:val="center"/>
            </w:pPr>
          </w:p>
        </w:tc>
        <w:tc>
          <w:tcPr>
            <w:tcW w:w="1587" w:type="dxa"/>
            <w:tcMar>
              <w:top w:w="50" w:type="dxa"/>
              <w:left w:w="100" w:type="dxa"/>
            </w:tcMar>
            <w:vAlign w:val="center"/>
          </w:tcPr>
          <w:p w14:paraId="25214CF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A9AD609">
            <w:pPr>
              <w:spacing w:before="0" w:after="0"/>
              <w:ind w:left="135"/>
              <w:jc w:val="left"/>
            </w:pPr>
          </w:p>
        </w:tc>
        <w:tc>
          <w:tcPr>
            <w:tcW w:w="1933" w:type="dxa"/>
            <w:tcMar>
              <w:top w:w="50" w:type="dxa"/>
              <w:left w:w="100" w:type="dxa"/>
            </w:tcMar>
            <w:vAlign w:val="center"/>
          </w:tcPr>
          <w:p w14:paraId="51809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14:paraId="2F556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240C50">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74B9A354">
            <w:pPr>
              <w:spacing w:before="0" w:after="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264346B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49E4FCC">
            <w:pPr>
              <w:spacing w:before="0" w:after="0" w:line="276" w:lineRule="auto"/>
              <w:ind w:left="135"/>
              <w:jc w:val="center"/>
            </w:pPr>
          </w:p>
        </w:tc>
        <w:tc>
          <w:tcPr>
            <w:tcW w:w="1587" w:type="dxa"/>
            <w:tcMar>
              <w:top w:w="50" w:type="dxa"/>
              <w:left w:w="100" w:type="dxa"/>
            </w:tcMar>
            <w:vAlign w:val="center"/>
          </w:tcPr>
          <w:p w14:paraId="171BB3F5">
            <w:pPr>
              <w:spacing w:before="0" w:after="0" w:line="276" w:lineRule="auto"/>
              <w:ind w:left="135"/>
              <w:jc w:val="center"/>
            </w:pPr>
          </w:p>
        </w:tc>
        <w:tc>
          <w:tcPr>
            <w:tcW w:w="1120" w:type="dxa"/>
            <w:tcMar>
              <w:top w:w="50" w:type="dxa"/>
              <w:left w:w="100" w:type="dxa"/>
            </w:tcMar>
            <w:vAlign w:val="center"/>
          </w:tcPr>
          <w:p w14:paraId="702FDC7D">
            <w:pPr>
              <w:spacing w:before="0" w:after="0"/>
              <w:ind w:left="135"/>
              <w:jc w:val="left"/>
            </w:pPr>
          </w:p>
        </w:tc>
        <w:tc>
          <w:tcPr>
            <w:tcW w:w="1933" w:type="dxa"/>
            <w:tcMar>
              <w:top w:w="50" w:type="dxa"/>
              <w:left w:w="100" w:type="dxa"/>
            </w:tcMar>
            <w:vAlign w:val="center"/>
          </w:tcPr>
          <w:p w14:paraId="237F8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14:paraId="20BFA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88499C3">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5EA7B9EB">
            <w:pPr>
              <w:spacing w:before="0" w:after="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3BB0CD3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0571D96">
            <w:pPr>
              <w:spacing w:before="0" w:after="0" w:line="276" w:lineRule="auto"/>
              <w:ind w:left="135"/>
              <w:jc w:val="center"/>
            </w:pPr>
          </w:p>
        </w:tc>
        <w:tc>
          <w:tcPr>
            <w:tcW w:w="1587" w:type="dxa"/>
            <w:tcMar>
              <w:top w:w="50" w:type="dxa"/>
              <w:left w:w="100" w:type="dxa"/>
            </w:tcMar>
            <w:vAlign w:val="center"/>
          </w:tcPr>
          <w:p w14:paraId="40875F26">
            <w:pPr>
              <w:spacing w:before="0" w:after="0" w:line="276" w:lineRule="auto"/>
              <w:ind w:left="135"/>
              <w:jc w:val="center"/>
            </w:pPr>
          </w:p>
        </w:tc>
        <w:tc>
          <w:tcPr>
            <w:tcW w:w="1120" w:type="dxa"/>
            <w:tcMar>
              <w:top w:w="50" w:type="dxa"/>
              <w:left w:w="100" w:type="dxa"/>
            </w:tcMar>
            <w:vAlign w:val="center"/>
          </w:tcPr>
          <w:p w14:paraId="64F86D97">
            <w:pPr>
              <w:spacing w:before="0" w:after="0"/>
              <w:ind w:left="135"/>
              <w:jc w:val="left"/>
            </w:pPr>
          </w:p>
        </w:tc>
        <w:tc>
          <w:tcPr>
            <w:tcW w:w="1933" w:type="dxa"/>
            <w:tcMar>
              <w:top w:w="50" w:type="dxa"/>
              <w:left w:w="100" w:type="dxa"/>
            </w:tcMar>
            <w:vAlign w:val="center"/>
          </w:tcPr>
          <w:p w14:paraId="065F9C16">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14:paraId="4AAEF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5201DFE">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7F731072">
            <w:pPr>
              <w:spacing w:before="0" w:after="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66581A8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F844EC8">
            <w:pPr>
              <w:spacing w:before="0" w:after="0" w:line="276" w:lineRule="auto"/>
              <w:ind w:left="135"/>
              <w:jc w:val="center"/>
            </w:pPr>
          </w:p>
        </w:tc>
        <w:tc>
          <w:tcPr>
            <w:tcW w:w="1587" w:type="dxa"/>
            <w:tcMar>
              <w:top w:w="50" w:type="dxa"/>
              <w:left w:w="100" w:type="dxa"/>
            </w:tcMar>
            <w:vAlign w:val="center"/>
          </w:tcPr>
          <w:p w14:paraId="6AE0742A">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9196A3C">
            <w:pPr>
              <w:spacing w:before="0" w:after="0"/>
              <w:ind w:left="135"/>
              <w:jc w:val="left"/>
            </w:pPr>
          </w:p>
        </w:tc>
        <w:tc>
          <w:tcPr>
            <w:tcW w:w="1933" w:type="dxa"/>
            <w:tcMar>
              <w:top w:w="50" w:type="dxa"/>
              <w:left w:w="100" w:type="dxa"/>
            </w:tcMar>
            <w:vAlign w:val="center"/>
          </w:tcPr>
          <w:p w14:paraId="590988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14:paraId="552D7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487EFC">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3377B7C4">
            <w:pPr>
              <w:spacing w:before="0" w:after="0"/>
              <w:ind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2DDF626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097EEF8">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7FEE5E4F">
            <w:pPr>
              <w:spacing w:before="0" w:after="0" w:line="276" w:lineRule="auto"/>
              <w:ind w:left="135"/>
              <w:jc w:val="center"/>
            </w:pPr>
          </w:p>
        </w:tc>
        <w:tc>
          <w:tcPr>
            <w:tcW w:w="1120" w:type="dxa"/>
            <w:tcMar>
              <w:top w:w="50" w:type="dxa"/>
              <w:left w:w="100" w:type="dxa"/>
            </w:tcMar>
            <w:vAlign w:val="center"/>
          </w:tcPr>
          <w:p w14:paraId="0219CD28">
            <w:pPr>
              <w:spacing w:before="0" w:after="0"/>
              <w:ind w:left="135"/>
              <w:jc w:val="left"/>
            </w:pPr>
          </w:p>
        </w:tc>
        <w:tc>
          <w:tcPr>
            <w:tcW w:w="1933" w:type="dxa"/>
            <w:tcMar>
              <w:top w:w="50" w:type="dxa"/>
              <w:left w:w="100" w:type="dxa"/>
            </w:tcMar>
            <w:vAlign w:val="center"/>
          </w:tcPr>
          <w:p w14:paraId="2BD9EF38">
            <w:pPr>
              <w:spacing w:before="0" w:after="0"/>
              <w:ind w:left="135"/>
              <w:jc w:val="left"/>
            </w:pPr>
          </w:p>
        </w:tc>
      </w:tr>
      <w:tr w14:paraId="58903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180400C">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0576A30B">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0F31DC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A3E0788">
            <w:pPr>
              <w:spacing w:before="0" w:after="0" w:line="276" w:lineRule="auto"/>
              <w:ind w:left="135"/>
              <w:jc w:val="center"/>
            </w:pPr>
          </w:p>
        </w:tc>
        <w:tc>
          <w:tcPr>
            <w:tcW w:w="1587" w:type="dxa"/>
            <w:tcMar>
              <w:top w:w="50" w:type="dxa"/>
              <w:left w:w="100" w:type="dxa"/>
            </w:tcMar>
            <w:vAlign w:val="center"/>
          </w:tcPr>
          <w:p w14:paraId="75DAE703">
            <w:pPr>
              <w:spacing w:before="0" w:after="0" w:line="276" w:lineRule="auto"/>
              <w:ind w:left="135"/>
              <w:jc w:val="center"/>
            </w:pPr>
          </w:p>
        </w:tc>
        <w:tc>
          <w:tcPr>
            <w:tcW w:w="1120" w:type="dxa"/>
            <w:tcMar>
              <w:top w:w="50" w:type="dxa"/>
              <w:left w:w="100" w:type="dxa"/>
            </w:tcMar>
            <w:vAlign w:val="center"/>
          </w:tcPr>
          <w:p w14:paraId="30DB5345">
            <w:pPr>
              <w:spacing w:before="0" w:after="0"/>
              <w:ind w:left="135"/>
              <w:jc w:val="left"/>
            </w:pPr>
          </w:p>
        </w:tc>
        <w:tc>
          <w:tcPr>
            <w:tcW w:w="1933" w:type="dxa"/>
            <w:tcMar>
              <w:top w:w="50" w:type="dxa"/>
              <w:left w:w="100" w:type="dxa"/>
            </w:tcMar>
            <w:vAlign w:val="center"/>
          </w:tcPr>
          <w:p w14:paraId="4B2073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14:paraId="78F1F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8FB5EED">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0D602ACF">
            <w:pPr>
              <w:spacing w:before="0" w:after="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E5E70D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8D78DB">
            <w:pPr>
              <w:spacing w:before="0" w:after="0" w:line="276" w:lineRule="auto"/>
              <w:ind w:left="135"/>
              <w:jc w:val="center"/>
            </w:pPr>
          </w:p>
        </w:tc>
        <w:tc>
          <w:tcPr>
            <w:tcW w:w="1587" w:type="dxa"/>
            <w:tcMar>
              <w:top w:w="50" w:type="dxa"/>
              <w:left w:w="100" w:type="dxa"/>
            </w:tcMar>
            <w:vAlign w:val="center"/>
          </w:tcPr>
          <w:p w14:paraId="6658A25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8DA3B2A">
            <w:pPr>
              <w:spacing w:before="0" w:after="0"/>
              <w:ind w:left="135"/>
              <w:jc w:val="left"/>
            </w:pPr>
          </w:p>
        </w:tc>
        <w:tc>
          <w:tcPr>
            <w:tcW w:w="1933" w:type="dxa"/>
            <w:tcMar>
              <w:top w:w="50" w:type="dxa"/>
              <w:left w:w="100" w:type="dxa"/>
            </w:tcMar>
            <w:vAlign w:val="center"/>
          </w:tcPr>
          <w:p w14:paraId="4D8C3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14:paraId="0F66E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194478">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7205D267">
            <w:pPr>
              <w:spacing w:before="0" w:after="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5EDD52D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4097AAE">
            <w:pPr>
              <w:spacing w:before="0" w:after="0" w:line="276" w:lineRule="auto"/>
              <w:ind w:left="135"/>
              <w:jc w:val="center"/>
            </w:pPr>
          </w:p>
        </w:tc>
        <w:tc>
          <w:tcPr>
            <w:tcW w:w="1587" w:type="dxa"/>
            <w:tcMar>
              <w:top w:w="50" w:type="dxa"/>
              <w:left w:w="100" w:type="dxa"/>
            </w:tcMar>
            <w:vAlign w:val="center"/>
          </w:tcPr>
          <w:p w14:paraId="44A2EF0A">
            <w:pPr>
              <w:spacing w:before="0" w:after="0" w:line="276" w:lineRule="auto"/>
              <w:ind w:left="135"/>
              <w:jc w:val="center"/>
            </w:pPr>
          </w:p>
        </w:tc>
        <w:tc>
          <w:tcPr>
            <w:tcW w:w="1120" w:type="dxa"/>
            <w:tcMar>
              <w:top w:w="50" w:type="dxa"/>
              <w:left w:w="100" w:type="dxa"/>
            </w:tcMar>
            <w:vAlign w:val="center"/>
          </w:tcPr>
          <w:p w14:paraId="23EF39F8">
            <w:pPr>
              <w:spacing w:before="0" w:after="0"/>
              <w:ind w:left="135"/>
              <w:jc w:val="left"/>
            </w:pPr>
          </w:p>
        </w:tc>
        <w:tc>
          <w:tcPr>
            <w:tcW w:w="1933" w:type="dxa"/>
            <w:tcMar>
              <w:top w:w="50" w:type="dxa"/>
              <w:left w:w="100" w:type="dxa"/>
            </w:tcMar>
            <w:vAlign w:val="center"/>
          </w:tcPr>
          <w:p w14:paraId="06BA2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14:paraId="5E32C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66D021">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3C9436F8">
            <w:pPr>
              <w:spacing w:before="0" w:after="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14:paraId="6F5D4A5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2578E44">
            <w:pPr>
              <w:spacing w:before="0" w:after="0" w:line="276" w:lineRule="auto"/>
              <w:ind w:left="135"/>
              <w:jc w:val="center"/>
            </w:pPr>
          </w:p>
        </w:tc>
        <w:tc>
          <w:tcPr>
            <w:tcW w:w="1587" w:type="dxa"/>
            <w:tcMar>
              <w:top w:w="50" w:type="dxa"/>
              <w:left w:w="100" w:type="dxa"/>
            </w:tcMar>
            <w:vAlign w:val="center"/>
          </w:tcPr>
          <w:p w14:paraId="713B78C9">
            <w:pPr>
              <w:spacing w:before="0" w:after="0" w:line="276" w:lineRule="auto"/>
              <w:ind w:left="135"/>
              <w:jc w:val="center"/>
            </w:pPr>
          </w:p>
        </w:tc>
        <w:tc>
          <w:tcPr>
            <w:tcW w:w="1120" w:type="dxa"/>
            <w:tcMar>
              <w:top w:w="50" w:type="dxa"/>
              <w:left w:w="100" w:type="dxa"/>
            </w:tcMar>
            <w:vAlign w:val="center"/>
          </w:tcPr>
          <w:p w14:paraId="3026A771">
            <w:pPr>
              <w:spacing w:before="0" w:after="0"/>
              <w:ind w:left="135"/>
              <w:jc w:val="left"/>
            </w:pPr>
          </w:p>
        </w:tc>
        <w:tc>
          <w:tcPr>
            <w:tcW w:w="1933" w:type="dxa"/>
            <w:tcMar>
              <w:top w:w="50" w:type="dxa"/>
              <w:left w:w="100" w:type="dxa"/>
            </w:tcMar>
            <w:vAlign w:val="center"/>
          </w:tcPr>
          <w:p w14:paraId="32B691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14:paraId="7D9CB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F9696B">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26A12D2A">
            <w:pPr>
              <w:spacing w:before="0" w:after="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F6F85A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BE00744">
            <w:pPr>
              <w:spacing w:before="0" w:after="0" w:line="276" w:lineRule="auto"/>
              <w:ind w:left="135"/>
              <w:jc w:val="center"/>
            </w:pPr>
          </w:p>
        </w:tc>
        <w:tc>
          <w:tcPr>
            <w:tcW w:w="1587" w:type="dxa"/>
            <w:tcMar>
              <w:top w:w="50" w:type="dxa"/>
              <w:left w:w="100" w:type="dxa"/>
            </w:tcMar>
            <w:vAlign w:val="center"/>
          </w:tcPr>
          <w:p w14:paraId="0F7266CD">
            <w:pPr>
              <w:spacing w:before="0" w:after="0" w:line="276" w:lineRule="auto"/>
              <w:ind w:left="135"/>
              <w:jc w:val="center"/>
            </w:pPr>
          </w:p>
        </w:tc>
        <w:tc>
          <w:tcPr>
            <w:tcW w:w="1120" w:type="dxa"/>
            <w:tcMar>
              <w:top w:w="50" w:type="dxa"/>
              <w:left w:w="100" w:type="dxa"/>
            </w:tcMar>
            <w:vAlign w:val="center"/>
          </w:tcPr>
          <w:p w14:paraId="0B4BB91C">
            <w:pPr>
              <w:spacing w:before="0" w:after="0"/>
              <w:ind w:left="135"/>
              <w:jc w:val="left"/>
            </w:pPr>
          </w:p>
        </w:tc>
        <w:tc>
          <w:tcPr>
            <w:tcW w:w="1933" w:type="dxa"/>
            <w:tcMar>
              <w:top w:w="50" w:type="dxa"/>
              <w:left w:w="100" w:type="dxa"/>
            </w:tcMar>
            <w:vAlign w:val="center"/>
          </w:tcPr>
          <w:p w14:paraId="529772AF">
            <w:pPr>
              <w:spacing w:before="0" w:after="0"/>
              <w:ind w:left="135"/>
              <w:jc w:val="left"/>
            </w:pPr>
          </w:p>
        </w:tc>
      </w:tr>
      <w:tr w14:paraId="2C3E3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6BB1B23">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42C944A6">
            <w:pPr>
              <w:spacing w:before="0" w:after="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6677E2A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B7C9154">
            <w:pPr>
              <w:spacing w:before="0" w:after="0" w:line="276" w:lineRule="auto"/>
              <w:ind w:left="135"/>
              <w:jc w:val="center"/>
            </w:pPr>
          </w:p>
        </w:tc>
        <w:tc>
          <w:tcPr>
            <w:tcW w:w="1587" w:type="dxa"/>
            <w:tcMar>
              <w:top w:w="50" w:type="dxa"/>
              <w:left w:w="100" w:type="dxa"/>
            </w:tcMar>
            <w:vAlign w:val="center"/>
          </w:tcPr>
          <w:p w14:paraId="720B996A">
            <w:pPr>
              <w:spacing w:before="0" w:after="0" w:line="276" w:lineRule="auto"/>
              <w:ind w:left="135"/>
              <w:jc w:val="center"/>
            </w:pPr>
          </w:p>
        </w:tc>
        <w:tc>
          <w:tcPr>
            <w:tcW w:w="1120" w:type="dxa"/>
            <w:tcMar>
              <w:top w:w="50" w:type="dxa"/>
              <w:left w:w="100" w:type="dxa"/>
            </w:tcMar>
            <w:vAlign w:val="center"/>
          </w:tcPr>
          <w:p w14:paraId="37E73359">
            <w:pPr>
              <w:spacing w:before="0" w:after="0"/>
              <w:ind w:left="135"/>
              <w:jc w:val="left"/>
            </w:pPr>
          </w:p>
        </w:tc>
        <w:tc>
          <w:tcPr>
            <w:tcW w:w="1933" w:type="dxa"/>
            <w:tcMar>
              <w:top w:w="50" w:type="dxa"/>
              <w:left w:w="100" w:type="dxa"/>
            </w:tcMar>
            <w:vAlign w:val="center"/>
          </w:tcPr>
          <w:p w14:paraId="421F2A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14:paraId="48AF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6F9674">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05BB47EF">
            <w:pPr>
              <w:spacing w:before="0" w:after="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A6F8A6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C8B620D">
            <w:pPr>
              <w:spacing w:before="0" w:after="0" w:line="276" w:lineRule="auto"/>
              <w:ind w:left="135"/>
              <w:jc w:val="center"/>
            </w:pPr>
          </w:p>
        </w:tc>
        <w:tc>
          <w:tcPr>
            <w:tcW w:w="1587" w:type="dxa"/>
            <w:tcMar>
              <w:top w:w="50" w:type="dxa"/>
              <w:left w:w="100" w:type="dxa"/>
            </w:tcMar>
            <w:vAlign w:val="center"/>
          </w:tcPr>
          <w:p w14:paraId="77F2026C">
            <w:pPr>
              <w:spacing w:before="0" w:after="0" w:line="276" w:lineRule="auto"/>
              <w:ind w:left="135"/>
              <w:jc w:val="center"/>
            </w:pPr>
          </w:p>
        </w:tc>
        <w:tc>
          <w:tcPr>
            <w:tcW w:w="1120" w:type="dxa"/>
            <w:tcMar>
              <w:top w:w="50" w:type="dxa"/>
              <w:left w:w="100" w:type="dxa"/>
            </w:tcMar>
            <w:vAlign w:val="center"/>
          </w:tcPr>
          <w:p w14:paraId="7CA118B9">
            <w:pPr>
              <w:spacing w:before="0" w:after="0"/>
              <w:ind w:left="135"/>
              <w:jc w:val="left"/>
            </w:pPr>
          </w:p>
        </w:tc>
        <w:tc>
          <w:tcPr>
            <w:tcW w:w="1933" w:type="dxa"/>
            <w:tcMar>
              <w:top w:w="50" w:type="dxa"/>
              <w:left w:w="100" w:type="dxa"/>
            </w:tcMar>
            <w:vAlign w:val="center"/>
          </w:tcPr>
          <w:p w14:paraId="5E041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14:paraId="46F91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184E16">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41A55982">
            <w:pPr>
              <w:spacing w:before="0" w:after="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E6FB19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29940A9">
            <w:pPr>
              <w:spacing w:before="0" w:after="0" w:line="276" w:lineRule="auto"/>
              <w:ind w:left="135"/>
              <w:jc w:val="center"/>
            </w:pPr>
          </w:p>
        </w:tc>
        <w:tc>
          <w:tcPr>
            <w:tcW w:w="1587" w:type="dxa"/>
            <w:tcMar>
              <w:top w:w="50" w:type="dxa"/>
              <w:left w:w="100" w:type="dxa"/>
            </w:tcMar>
            <w:vAlign w:val="center"/>
          </w:tcPr>
          <w:p w14:paraId="4F91FD67">
            <w:pPr>
              <w:spacing w:before="0" w:after="0" w:line="276" w:lineRule="auto"/>
              <w:ind w:left="135"/>
              <w:jc w:val="center"/>
            </w:pPr>
          </w:p>
        </w:tc>
        <w:tc>
          <w:tcPr>
            <w:tcW w:w="1120" w:type="dxa"/>
            <w:tcMar>
              <w:top w:w="50" w:type="dxa"/>
              <w:left w:w="100" w:type="dxa"/>
            </w:tcMar>
            <w:vAlign w:val="center"/>
          </w:tcPr>
          <w:p w14:paraId="4C8DF981">
            <w:pPr>
              <w:spacing w:before="0" w:after="0"/>
              <w:ind w:left="135"/>
              <w:jc w:val="left"/>
            </w:pPr>
          </w:p>
        </w:tc>
        <w:tc>
          <w:tcPr>
            <w:tcW w:w="1933" w:type="dxa"/>
            <w:tcMar>
              <w:top w:w="50" w:type="dxa"/>
              <w:left w:w="100" w:type="dxa"/>
            </w:tcMar>
            <w:vAlign w:val="center"/>
          </w:tcPr>
          <w:p w14:paraId="52E8D6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14:paraId="7BEFB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BBDC95A">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3E83F25E">
            <w:pPr>
              <w:spacing w:before="0" w:after="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14:paraId="016908A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06B4ECB">
            <w:pPr>
              <w:spacing w:before="0" w:after="0" w:line="276" w:lineRule="auto"/>
              <w:ind w:left="135"/>
              <w:jc w:val="center"/>
            </w:pPr>
          </w:p>
        </w:tc>
        <w:tc>
          <w:tcPr>
            <w:tcW w:w="1587" w:type="dxa"/>
            <w:tcMar>
              <w:top w:w="50" w:type="dxa"/>
              <w:left w:w="100" w:type="dxa"/>
            </w:tcMar>
            <w:vAlign w:val="center"/>
          </w:tcPr>
          <w:p w14:paraId="68F53586">
            <w:pPr>
              <w:spacing w:before="0" w:after="0" w:line="276" w:lineRule="auto"/>
              <w:ind w:left="135"/>
              <w:jc w:val="center"/>
            </w:pPr>
          </w:p>
        </w:tc>
        <w:tc>
          <w:tcPr>
            <w:tcW w:w="1120" w:type="dxa"/>
            <w:tcMar>
              <w:top w:w="50" w:type="dxa"/>
              <w:left w:w="100" w:type="dxa"/>
            </w:tcMar>
            <w:vAlign w:val="center"/>
          </w:tcPr>
          <w:p w14:paraId="0BEE7EBC">
            <w:pPr>
              <w:spacing w:before="0" w:after="0"/>
              <w:ind w:left="135"/>
              <w:jc w:val="left"/>
            </w:pPr>
          </w:p>
        </w:tc>
        <w:tc>
          <w:tcPr>
            <w:tcW w:w="1933" w:type="dxa"/>
            <w:tcMar>
              <w:top w:w="50" w:type="dxa"/>
              <w:left w:w="100" w:type="dxa"/>
            </w:tcMar>
            <w:vAlign w:val="center"/>
          </w:tcPr>
          <w:p w14:paraId="268FF4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14:paraId="0CC38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BAE4EB9">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539D0DBB">
            <w:pPr>
              <w:spacing w:before="0" w:after="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56C0A8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B3FF9C9">
            <w:pPr>
              <w:spacing w:before="0" w:after="0" w:line="276" w:lineRule="auto"/>
              <w:ind w:left="135"/>
              <w:jc w:val="center"/>
            </w:pPr>
          </w:p>
        </w:tc>
        <w:tc>
          <w:tcPr>
            <w:tcW w:w="1587" w:type="dxa"/>
            <w:tcMar>
              <w:top w:w="50" w:type="dxa"/>
              <w:left w:w="100" w:type="dxa"/>
            </w:tcMar>
            <w:vAlign w:val="center"/>
          </w:tcPr>
          <w:p w14:paraId="3ACF4E65">
            <w:pPr>
              <w:spacing w:before="0" w:after="0" w:line="276" w:lineRule="auto"/>
              <w:ind w:left="135"/>
              <w:jc w:val="center"/>
            </w:pPr>
          </w:p>
        </w:tc>
        <w:tc>
          <w:tcPr>
            <w:tcW w:w="1120" w:type="dxa"/>
            <w:tcMar>
              <w:top w:w="50" w:type="dxa"/>
              <w:left w:w="100" w:type="dxa"/>
            </w:tcMar>
            <w:vAlign w:val="center"/>
          </w:tcPr>
          <w:p w14:paraId="698F60E7">
            <w:pPr>
              <w:spacing w:before="0" w:after="0"/>
              <w:ind w:left="135"/>
              <w:jc w:val="left"/>
            </w:pPr>
          </w:p>
        </w:tc>
        <w:tc>
          <w:tcPr>
            <w:tcW w:w="1933" w:type="dxa"/>
            <w:tcMar>
              <w:top w:w="50" w:type="dxa"/>
              <w:left w:w="100" w:type="dxa"/>
            </w:tcMar>
            <w:vAlign w:val="center"/>
          </w:tcPr>
          <w:p w14:paraId="7FBF5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14:paraId="40E7D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58F95CE">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3D017F0B">
            <w:pPr>
              <w:spacing w:before="0" w:after="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F53631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645D404">
            <w:pPr>
              <w:spacing w:before="0" w:after="0" w:line="276" w:lineRule="auto"/>
              <w:ind w:left="135"/>
              <w:jc w:val="center"/>
            </w:pPr>
          </w:p>
        </w:tc>
        <w:tc>
          <w:tcPr>
            <w:tcW w:w="1587" w:type="dxa"/>
            <w:tcMar>
              <w:top w:w="50" w:type="dxa"/>
              <w:left w:w="100" w:type="dxa"/>
            </w:tcMar>
            <w:vAlign w:val="center"/>
          </w:tcPr>
          <w:p w14:paraId="6EAF9C80">
            <w:pPr>
              <w:spacing w:before="0" w:after="0" w:line="276" w:lineRule="auto"/>
              <w:ind w:left="135"/>
              <w:jc w:val="center"/>
            </w:pPr>
          </w:p>
        </w:tc>
        <w:tc>
          <w:tcPr>
            <w:tcW w:w="1120" w:type="dxa"/>
            <w:tcMar>
              <w:top w:w="50" w:type="dxa"/>
              <w:left w:w="100" w:type="dxa"/>
            </w:tcMar>
            <w:vAlign w:val="center"/>
          </w:tcPr>
          <w:p w14:paraId="63C3CA05">
            <w:pPr>
              <w:spacing w:before="0" w:after="0"/>
              <w:ind w:left="135"/>
              <w:jc w:val="left"/>
            </w:pPr>
          </w:p>
        </w:tc>
        <w:tc>
          <w:tcPr>
            <w:tcW w:w="1933" w:type="dxa"/>
            <w:tcMar>
              <w:top w:w="50" w:type="dxa"/>
              <w:left w:w="100" w:type="dxa"/>
            </w:tcMar>
            <w:vAlign w:val="center"/>
          </w:tcPr>
          <w:p w14:paraId="407510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14:paraId="13FAE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11E858">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7D17F17A">
            <w:pPr>
              <w:spacing w:before="0" w:after="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4D7509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CB90A65">
            <w:pPr>
              <w:spacing w:before="0" w:after="0" w:line="276" w:lineRule="auto"/>
              <w:ind w:left="135"/>
              <w:jc w:val="center"/>
            </w:pPr>
          </w:p>
        </w:tc>
        <w:tc>
          <w:tcPr>
            <w:tcW w:w="1587" w:type="dxa"/>
            <w:tcMar>
              <w:top w:w="50" w:type="dxa"/>
              <w:left w:w="100" w:type="dxa"/>
            </w:tcMar>
            <w:vAlign w:val="center"/>
          </w:tcPr>
          <w:p w14:paraId="35509B99">
            <w:pPr>
              <w:spacing w:before="0" w:after="0" w:line="276" w:lineRule="auto"/>
              <w:ind w:left="135"/>
              <w:jc w:val="center"/>
            </w:pPr>
          </w:p>
        </w:tc>
        <w:tc>
          <w:tcPr>
            <w:tcW w:w="1120" w:type="dxa"/>
            <w:tcMar>
              <w:top w:w="50" w:type="dxa"/>
              <w:left w:w="100" w:type="dxa"/>
            </w:tcMar>
            <w:vAlign w:val="center"/>
          </w:tcPr>
          <w:p w14:paraId="5DDD1965">
            <w:pPr>
              <w:spacing w:before="0" w:after="0"/>
              <w:ind w:left="135"/>
              <w:jc w:val="left"/>
            </w:pPr>
          </w:p>
        </w:tc>
        <w:tc>
          <w:tcPr>
            <w:tcW w:w="1933" w:type="dxa"/>
            <w:tcMar>
              <w:top w:w="50" w:type="dxa"/>
              <w:left w:w="100" w:type="dxa"/>
            </w:tcMar>
            <w:vAlign w:val="center"/>
          </w:tcPr>
          <w:p w14:paraId="64B264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14:paraId="4162C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127EEF0">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12D86178">
            <w:pPr>
              <w:spacing w:before="0" w:after="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7FE66E9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26176A2">
            <w:pPr>
              <w:spacing w:before="0" w:after="0" w:line="276" w:lineRule="auto"/>
              <w:ind w:left="135"/>
              <w:jc w:val="center"/>
            </w:pPr>
          </w:p>
        </w:tc>
        <w:tc>
          <w:tcPr>
            <w:tcW w:w="1587" w:type="dxa"/>
            <w:tcMar>
              <w:top w:w="50" w:type="dxa"/>
              <w:left w:w="100" w:type="dxa"/>
            </w:tcMar>
            <w:vAlign w:val="center"/>
          </w:tcPr>
          <w:p w14:paraId="63FF948F">
            <w:pPr>
              <w:spacing w:before="0" w:after="0" w:line="276" w:lineRule="auto"/>
              <w:ind w:left="135"/>
              <w:jc w:val="center"/>
            </w:pPr>
          </w:p>
        </w:tc>
        <w:tc>
          <w:tcPr>
            <w:tcW w:w="1120" w:type="dxa"/>
            <w:tcMar>
              <w:top w:w="50" w:type="dxa"/>
              <w:left w:w="100" w:type="dxa"/>
            </w:tcMar>
            <w:vAlign w:val="center"/>
          </w:tcPr>
          <w:p w14:paraId="2ABD6C14">
            <w:pPr>
              <w:spacing w:before="0" w:after="0"/>
              <w:ind w:left="135"/>
              <w:jc w:val="left"/>
            </w:pPr>
          </w:p>
        </w:tc>
        <w:tc>
          <w:tcPr>
            <w:tcW w:w="1933" w:type="dxa"/>
            <w:tcMar>
              <w:top w:w="50" w:type="dxa"/>
              <w:left w:w="100" w:type="dxa"/>
            </w:tcMar>
            <w:vAlign w:val="center"/>
          </w:tcPr>
          <w:p w14:paraId="39FA69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14:paraId="2CD1C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A8053B">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4959A334">
            <w:pPr>
              <w:spacing w:before="0" w:after="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14:paraId="3A5E5B7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8D41501">
            <w:pPr>
              <w:spacing w:before="0" w:after="0" w:line="276" w:lineRule="auto"/>
              <w:ind w:left="135"/>
              <w:jc w:val="center"/>
            </w:pPr>
          </w:p>
        </w:tc>
        <w:tc>
          <w:tcPr>
            <w:tcW w:w="1587" w:type="dxa"/>
            <w:tcMar>
              <w:top w:w="50" w:type="dxa"/>
              <w:left w:w="100" w:type="dxa"/>
            </w:tcMar>
            <w:vAlign w:val="center"/>
          </w:tcPr>
          <w:p w14:paraId="20898E0A">
            <w:pPr>
              <w:spacing w:before="0" w:after="0" w:line="276" w:lineRule="auto"/>
              <w:ind w:left="135"/>
              <w:jc w:val="center"/>
            </w:pPr>
          </w:p>
        </w:tc>
        <w:tc>
          <w:tcPr>
            <w:tcW w:w="1120" w:type="dxa"/>
            <w:tcMar>
              <w:top w:w="50" w:type="dxa"/>
              <w:left w:w="100" w:type="dxa"/>
            </w:tcMar>
            <w:vAlign w:val="center"/>
          </w:tcPr>
          <w:p w14:paraId="2C9EBA1F">
            <w:pPr>
              <w:spacing w:before="0" w:after="0"/>
              <w:ind w:left="135"/>
              <w:jc w:val="left"/>
            </w:pPr>
          </w:p>
        </w:tc>
        <w:tc>
          <w:tcPr>
            <w:tcW w:w="1933" w:type="dxa"/>
            <w:tcMar>
              <w:top w:w="50" w:type="dxa"/>
              <w:left w:w="100" w:type="dxa"/>
            </w:tcMar>
            <w:vAlign w:val="center"/>
          </w:tcPr>
          <w:p w14:paraId="5068F8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14:paraId="3411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8848A4">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40585126">
            <w:pPr>
              <w:spacing w:before="0" w:after="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14:paraId="7F2EB87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9E23D8A">
            <w:pPr>
              <w:spacing w:before="0" w:after="0" w:line="276" w:lineRule="auto"/>
              <w:ind w:left="135"/>
              <w:jc w:val="center"/>
            </w:pPr>
          </w:p>
        </w:tc>
        <w:tc>
          <w:tcPr>
            <w:tcW w:w="1587" w:type="dxa"/>
            <w:tcMar>
              <w:top w:w="50" w:type="dxa"/>
              <w:left w:w="100" w:type="dxa"/>
            </w:tcMar>
            <w:vAlign w:val="center"/>
          </w:tcPr>
          <w:p w14:paraId="01338E34">
            <w:pPr>
              <w:spacing w:before="0" w:after="0" w:line="276" w:lineRule="auto"/>
              <w:ind w:left="135"/>
              <w:jc w:val="center"/>
            </w:pPr>
          </w:p>
        </w:tc>
        <w:tc>
          <w:tcPr>
            <w:tcW w:w="1120" w:type="dxa"/>
            <w:tcMar>
              <w:top w:w="50" w:type="dxa"/>
              <w:left w:w="100" w:type="dxa"/>
            </w:tcMar>
            <w:vAlign w:val="center"/>
          </w:tcPr>
          <w:p w14:paraId="4D2D4D51">
            <w:pPr>
              <w:spacing w:before="0" w:after="0"/>
              <w:ind w:left="135"/>
              <w:jc w:val="left"/>
            </w:pPr>
          </w:p>
        </w:tc>
        <w:tc>
          <w:tcPr>
            <w:tcW w:w="1933" w:type="dxa"/>
            <w:tcMar>
              <w:top w:w="50" w:type="dxa"/>
              <w:left w:w="100" w:type="dxa"/>
            </w:tcMar>
            <w:vAlign w:val="center"/>
          </w:tcPr>
          <w:p w14:paraId="2DBB6B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14:paraId="419EC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E82567">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606D71C2">
            <w:pPr>
              <w:spacing w:before="0" w:after="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1C66C15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70AFA9A">
            <w:pPr>
              <w:spacing w:before="0" w:after="0" w:line="276" w:lineRule="auto"/>
              <w:ind w:left="135"/>
              <w:jc w:val="center"/>
            </w:pPr>
          </w:p>
        </w:tc>
        <w:tc>
          <w:tcPr>
            <w:tcW w:w="1587" w:type="dxa"/>
            <w:tcMar>
              <w:top w:w="50" w:type="dxa"/>
              <w:left w:w="100" w:type="dxa"/>
            </w:tcMar>
            <w:vAlign w:val="center"/>
          </w:tcPr>
          <w:p w14:paraId="3EBC6B4A">
            <w:pPr>
              <w:spacing w:before="0" w:after="0" w:line="276" w:lineRule="auto"/>
              <w:ind w:left="135"/>
              <w:jc w:val="center"/>
            </w:pPr>
          </w:p>
        </w:tc>
        <w:tc>
          <w:tcPr>
            <w:tcW w:w="1120" w:type="dxa"/>
            <w:tcMar>
              <w:top w:w="50" w:type="dxa"/>
              <w:left w:w="100" w:type="dxa"/>
            </w:tcMar>
            <w:vAlign w:val="center"/>
          </w:tcPr>
          <w:p w14:paraId="773B2B77">
            <w:pPr>
              <w:spacing w:before="0" w:after="0"/>
              <w:ind w:left="135"/>
              <w:jc w:val="left"/>
            </w:pPr>
          </w:p>
        </w:tc>
        <w:tc>
          <w:tcPr>
            <w:tcW w:w="1933" w:type="dxa"/>
            <w:tcMar>
              <w:top w:w="50" w:type="dxa"/>
              <w:left w:w="100" w:type="dxa"/>
            </w:tcMar>
            <w:vAlign w:val="center"/>
          </w:tcPr>
          <w:p w14:paraId="45677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14:paraId="47134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E0B9A42">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511C1183">
            <w:pPr>
              <w:spacing w:before="0" w:after="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0E56417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E82E68A">
            <w:pPr>
              <w:spacing w:before="0" w:after="0" w:line="276" w:lineRule="auto"/>
              <w:ind w:left="135"/>
              <w:jc w:val="center"/>
            </w:pPr>
          </w:p>
        </w:tc>
        <w:tc>
          <w:tcPr>
            <w:tcW w:w="1587" w:type="dxa"/>
            <w:tcMar>
              <w:top w:w="50" w:type="dxa"/>
              <w:left w:w="100" w:type="dxa"/>
            </w:tcMar>
            <w:vAlign w:val="center"/>
          </w:tcPr>
          <w:p w14:paraId="486ECFD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441539C">
            <w:pPr>
              <w:spacing w:before="0" w:after="0"/>
              <w:ind w:left="135"/>
              <w:jc w:val="left"/>
            </w:pPr>
          </w:p>
        </w:tc>
        <w:tc>
          <w:tcPr>
            <w:tcW w:w="1933" w:type="dxa"/>
            <w:tcMar>
              <w:top w:w="50" w:type="dxa"/>
              <w:left w:w="100" w:type="dxa"/>
            </w:tcMar>
            <w:vAlign w:val="center"/>
          </w:tcPr>
          <w:p w14:paraId="26DCD3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14:paraId="4C25D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6FF6AC3">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3F25F85C">
            <w:pPr>
              <w:spacing w:before="0" w:after="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14:paraId="5213829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14F8D85">
            <w:pPr>
              <w:spacing w:before="0" w:after="0" w:line="276" w:lineRule="auto"/>
              <w:ind w:left="135"/>
              <w:jc w:val="center"/>
            </w:pPr>
          </w:p>
        </w:tc>
        <w:tc>
          <w:tcPr>
            <w:tcW w:w="1587" w:type="dxa"/>
            <w:tcMar>
              <w:top w:w="50" w:type="dxa"/>
              <w:left w:w="100" w:type="dxa"/>
            </w:tcMar>
            <w:vAlign w:val="center"/>
          </w:tcPr>
          <w:p w14:paraId="412A2AE6">
            <w:pPr>
              <w:spacing w:before="0" w:after="0" w:line="276" w:lineRule="auto"/>
              <w:ind w:left="135"/>
              <w:jc w:val="center"/>
            </w:pPr>
          </w:p>
        </w:tc>
        <w:tc>
          <w:tcPr>
            <w:tcW w:w="1120" w:type="dxa"/>
            <w:tcMar>
              <w:top w:w="50" w:type="dxa"/>
              <w:left w:w="100" w:type="dxa"/>
            </w:tcMar>
            <w:vAlign w:val="center"/>
          </w:tcPr>
          <w:p w14:paraId="4BEB45F3">
            <w:pPr>
              <w:spacing w:before="0" w:after="0"/>
              <w:ind w:left="135"/>
              <w:jc w:val="left"/>
            </w:pPr>
          </w:p>
        </w:tc>
        <w:tc>
          <w:tcPr>
            <w:tcW w:w="1933" w:type="dxa"/>
            <w:tcMar>
              <w:top w:w="50" w:type="dxa"/>
              <w:left w:w="100" w:type="dxa"/>
            </w:tcMar>
            <w:vAlign w:val="center"/>
          </w:tcPr>
          <w:p w14:paraId="0AE090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14:paraId="56CAC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66A41D5">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37731A16">
            <w:pPr>
              <w:spacing w:before="0" w:after="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0A7DE9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C9DF1B2">
            <w:pPr>
              <w:spacing w:before="0" w:after="0" w:line="276" w:lineRule="auto"/>
              <w:ind w:left="135"/>
              <w:jc w:val="center"/>
            </w:pPr>
          </w:p>
        </w:tc>
        <w:tc>
          <w:tcPr>
            <w:tcW w:w="1587" w:type="dxa"/>
            <w:tcMar>
              <w:top w:w="50" w:type="dxa"/>
              <w:left w:w="100" w:type="dxa"/>
            </w:tcMar>
            <w:vAlign w:val="center"/>
          </w:tcPr>
          <w:p w14:paraId="281830B2">
            <w:pPr>
              <w:spacing w:before="0" w:after="0" w:line="276" w:lineRule="auto"/>
              <w:ind w:left="135"/>
              <w:jc w:val="center"/>
            </w:pPr>
          </w:p>
        </w:tc>
        <w:tc>
          <w:tcPr>
            <w:tcW w:w="1120" w:type="dxa"/>
            <w:tcMar>
              <w:top w:w="50" w:type="dxa"/>
              <w:left w:w="100" w:type="dxa"/>
            </w:tcMar>
            <w:vAlign w:val="center"/>
          </w:tcPr>
          <w:p w14:paraId="22367AA5">
            <w:pPr>
              <w:spacing w:before="0" w:after="0"/>
              <w:ind w:left="135"/>
              <w:jc w:val="left"/>
            </w:pPr>
          </w:p>
        </w:tc>
        <w:tc>
          <w:tcPr>
            <w:tcW w:w="1933" w:type="dxa"/>
            <w:tcMar>
              <w:top w:w="50" w:type="dxa"/>
              <w:left w:w="100" w:type="dxa"/>
            </w:tcMar>
            <w:vAlign w:val="center"/>
          </w:tcPr>
          <w:p w14:paraId="29E1C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14:paraId="2ED63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AC80711">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2BA1FB79">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34916F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F6FC9CF">
            <w:pPr>
              <w:spacing w:before="0" w:after="0" w:line="276" w:lineRule="auto"/>
              <w:ind w:left="135"/>
              <w:jc w:val="center"/>
            </w:pPr>
          </w:p>
        </w:tc>
        <w:tc>
          <w:tcPr>
            <w:tcW w:w="1587" w:type="dxa"/>
            <w:tcMar>
              <w:top w:w="50" w:type="dxa"/>
              <w:left w:w="100" w:type="dxa"/>
            </w:tcMar>
            <w:vAlign w:val="center"/>
          </w:tcPr>
          <w:p w14:paraId="32E1381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318A160">
            <w:pPr>
              <w:spacing w:before="0" w:after="0"/>
              <w:ind w:left="135"/>
              <w:jc w:val="left"/>
            </w:pPr>
          </w:p>
        </w:tc>
        <w:tc>
          <w:tcPr>
            <w:tcW w:w="1933" w:type="dxa"/>
            <w:tcMar>
              <w:top w:w="50" w:type="dxa"/>
              <w:left w:w="100" w:type="dxa"/>
            </w:tcMar>
            <w:vAlign w:val="center"/>
          </w:tcPr>
          <w:p w14:paraId="4777ABD4">
            <w:pPr>
              <w:spacing w:before="0" w:after="0"/>
              <w:ind w:left="135"/>
              <w:jc w:val="left"/>
            </w:pPr>
          </w:p>
        </w:tc>
      </w:tr>
      <w:tr w14:paraId="7EA1E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F6950B">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6CB4A1D9">
            <w:pPr>
              <w:spacing w:before="0" w:after="0"/>
              <w:ind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4064D9B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7BACD93">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614AA66B">
            <w:pPr>
              <w:spacing w:before="0" w:after="0" w:line="276" w:lineRule="auto"/>
              <w:ind w:left="135"/>
              <w:jc w:val="center"/>
            </w:pPr>
          </w:p>
        </w:tc>
        <w:tc>
          <w:tcPr>
            <w:tcW w:w="1120" w:type="dxa"/>
            <w:tcMar>
              <w:top w:w="50" w:type="dxa"/>
              <w:left w:w="100" w:type="dxa"/>
            </w:tcMar>
            <w:vAlign w:val="center"/>
          </w:tcPr>
          <w:p w14:paraId="2CF34146">
            <w:pPr>
              <w:spacing w:before="0" w:after="0"/>
              <w:ind w:left="135"/>
              <w:jc w:val="left"/>
            </w:pPr>
          </w:p>
        </w:tc>
        <w:tc>
          <w:tcPr>
            <w:tcW w:w="1933" w:type="dxa"/>
            <w:tcMar>
              <w:top w:w="50" w:type="dxa"/>
              <w:left w:w="100" w:type="dxa"/>
            </w:tcMar>
            <w:vAlign w:val="center"/>
          </w:tcPr>
          <w:p w14:paraId="6420C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14:paraId="2245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B48D113">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1931A4DA">
            <w:pPr>
              <w:spacing w:before="0" w:after="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14:paraId="5CD4597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431C8C0">
            <w:pPr>
              <w:spacing w:before="0" w:after="0" w:line="276" w:lineRule="auto"/>
              <w:ind w:left="135"/>
              <w:jc w:val="center"/>
            </w:pPr>
          </w:p>
        </w:tc>
        <w:tc>
          <w:tcPr>
            <w:tcW w:w="1587" w:type="dxa"/>
            <w:tcMar>
              <w:top w:w="50" w:type="dxa"/>
              <w:left w:w="100" w:type="dxa"/>
            </w:tcMar>
            <w:vAlign w:val="center"/>
          </w:tcPr>
          <w:p w14:paraId="035D4A39">
            <w:pPr>
              <w:spacing w:before="0" w:after="0" w:line="276" w:lineRule="auto"/>
              <w:ind w:left="135"/>
              <w:jc w:val="center"/>
            </w:pPr>
          </w:p>
        </w:tc>
        <w:tc>
          <w:tcPr>
            <w:tcW w:w="1120" w:type="dxa"/>
            <w:tcMar>
              <w:top w:w="50" w:type="dxa"/>
              <w:left w:w="100" w:type="dxa"/>
            </w:tcMar>
            <w:vAlign w:val="center"/>
          </w:tcPr>
          <w:p w14:paraId="23311E10">
            <w:pPr>
              <w:spacing w:before="0" w:after="0"/>
              <w:ind w:left="135"/>
              <w:jc w:val="left"/>
            </w:pPr>
          </w:p>
        </w:tc>
        <w:tc>
          <w:tcPr>
            <w:tcW w:w="1933" w:type="dxa"/>
            <w:tcMar>
              <w:top w:w="50" w:type="dxa"/>
              <w:left w:w="100" w:type="dxa"/>
            </w:tcMar>
            <w:vAlign w:val="center"/>
          </w:tcPr>
          <w:p w14:paraId="347E1C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14:paraId="542B6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B1E0B99">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32919A2B">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14:paraId="07C44A7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6F509B7">
            <w:pPr>
              <w:spacing w:before="0" w:after="0" w:line="276" w:lineRule="auto"/>
              <w:ind w:left="135"/>
              <w:jc w:val="center"/>
            </w:pPr>
          </w:p>
        </w:tc>
        <w:tc>
          <w:tcPr>
            <w:tcW w:w="1587" w:type="dxa"/>
            <w:tcMar>
              <w:top w:w="50" w:type="dxa"/>
              <w:left w:w="100" w:type="dxa"/>
            </w:tcMar>
            <w:vAlign w:val="center"/>
          </w:tcPr>
          <w:p w14:paraId="65A75A44">
            <w:pPr>
              <w:spacing w:before="0" w:after="0" w:line="276" w:lineRule="auto"/>
              <w:ind w:left="135"/>
              <w:jc w:val="center"/>
            </w:pPr>
          </w:p>
        </w:tc>
        <w:tc>
          <w:tcPr>
            <w:tcW w:w="1120" w:type="dxa"/>
            <w:tcMar>
              <w:top w:w="50" w:type="dxa"/>
              <w:left w:w="100" w:type="dxa"/>
            </w:tcMar>
            <w:vAlign w:val="center"/>
          </w:tcPr>
          <w:p w14:paraId="592A45C9">
            <w:pPr>
              <w:spacing w:before="0" w:after="0"/>
              <w:ind w:left="135"/>
              <w:jc w:val="left"/>
            </w:pPr>
          </w:p>
        </w:tc>
        <w:tc>
          <w:tcPr>
            <w:tcW w:w="1933" w:type="dxa"/>
            <w:tcMar>
              <w:top w:w="50" w:type="dxa"/>
              <w:left w:w="100" w:type="dxa"/>
            </w:tcMar>
            <w:vAlign w:val="center"/>
          </w:tcPr>
          <w:p w14:paraId="3C8F3F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14:paraId="7547F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B294D9">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78956A77">
            <w:pPr>
              <w:spacing w:before="0" w:after="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14:paraId="1B8AC93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D3D17BA">
            <w:pPr>
              <w:spacing w:before="0" w:after="0" w:line="276" w:lineRule="auto"/>
              <w:ind w:left="135"/>
              <w:jc w:val="center"/>
            </w:pPr>
          </w:p>
        </w:tc>
        <w:tc>
          <w:tcPr>
            <w:tcW w:w="1587" w:type="dxa"/>
            <w:tcMar>
              <w:top w:w="50" w:type="dxa"/>
              <w:left w:w="100" w:type="dxa"/>
            </w:tcMar>
            <w:vAlign w:val="center"/>
          </w:tcPr>
          <w:p w14:paraId="0B343E69">
            <w:pPr>
              <w:spacing w:before="0" w:after="0" w:line="276" w:lineRule="auto"/>
              <w:ind w:left="135"/>
              <w:jc w:val="center"/>
            </w:pPr>
          </w:p>
        </w:tc>
        <w:tc>
          <w:tcPr>
            <w:tcW w:w="1120" w:type="dxa"/>
            <w:tcMar>
              <w:top w:w="50" w:type="dxa"/>
              <w:left w:w="100" w:type="dxa"/>
            </w:tcMar>
            <w:vAlign w:val="center"/>
          </w:tcPr>
          <w:p w14:paraId="60846836">
            <w:pPr>
              <w:spacing w:before="0" w:after="0"/>
              <w:ind w:left="135"/>
              <w:jc w:val="left"/>
            </w:pPr>
          </w:p>
        </w:tc>
        <w:tc>
          <w:tcPr>
            <w:tcW w:w="1933" w:type="dxa"/>
            <w:tcMar>
              <w:top w:w="50" w:type="dxa"/>
              <w:left w:w="100" w:type="dxa"/>
            </w:tcMar>
            <w:vAlign w:val="center"/>
          </w:tcPr>
          <w:p w14:paraId="58155B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14:paraId="53DB7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72E4D14">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3E599F6F">
            <w:pPr>
              <w:spacing w:before="0" w:after="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14:paraId="7477C44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0CF5E47">
            <w:pPr>
              <w:spacing w:before="0" w:after="0" w:line="276" w:lineRule="auto"/>
              <w:ind w:left="135"/>
              <w:jc w:val="center"/>
            </w:pPr>
          </w:p>
        </w:tc>
        <w:tc>
          <w:tcPr>
            <w:tcW w:w="1587" w:type="dxa"/>
            <w:tcMar>
              <w:top w:w="50" w:type="dxa"/>
              <w:left w:w="100" w:type="dxa"/>
            </w:tcMar>
            <w:vAlign w:val="center"/>
          </w:tcPr>
          <w:p w14:paraId="12BE9999">
            <w:pPr>
              <w:spacing w:before="0" w:after="0" w:line="276" w:lineRule="auto"/>
              <w:ind w:left="135"/>
              <w:jc w:val="center"/>
            </w:pPr>
          </w:p>
        </w:tc>
        <w:tc>
          <w:tcPr>
            <w:tcW w:w="1120" w:type="dxa"/>
            <w:tcMar>
              <w:top w:w="50" w:type="dxa"/>
              <w:left w:w="100" w:type="dxa"/>
            </w:tcMar>
            <w:vAlign w:val="center"/>
          </w:tcPr>
          <w:p w14:paraId="76C1B840">
            <w:pPr>
              <w:spacing w:before="0" w:after="0"/>
              <w:ind w:left="135"/>
              <w:jc w:val="left"/>
            </w:pPr>
          </w:p>
        </w:tc>
        <w:tc>
          <w:tcPr>
            <w:tcW w:w="1933" w:type="dxa"/>
            <w:tcMar>
              <w:top w:w="50" w:type="dxa"/>
              <w:left w:w="100" w:type="dxa"/>
            </w:tcMar>
            <w:vAlign w:val="center"/>
          </w:tcPr>
          <w:p w14:paraId="7BDB41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14:paraId="73401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AB2911">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569AB82D">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34F4B2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94650D0">
            <w:pPr>
              <w:spacing w:before="0" w:after="0" w:line="276" w:lineRule="auto"/>
              <w:ind w:left="135"/>
              <w:jc w:val="center"/>
            </w:pPr>
          </w:p>
        </w:tc>
        <w:tc>
          <w:tcPr>
            <w:tcW w:w="1587" w:type="dxa"/>
            <w:tcMar>
              <w:top w:w="50" w:type="dxa"/>
              <w:left w:w="100" w:type="dxa"/>
            </w:tcMar>
            <w:vAlign w:val="center"/>
          </w:tcPr>
          <w:p w14:paraId="41956EC5">
            <w:pPr>
              <w:spacing w:before="0" w:after="0" w:line="276" w:lineRule="auto"/>
              <w:ind w:left="135"/>
              <w:jc w:val="center"/>
            </w:pPr>
          </w:p>
        </w:tc>
        <w:tc>
          <w:tcPr>
            <w:tcW w:w="1120" w:type="dxa"/>
            <w:tcMar>
              <w:top w:w="50" w:type="dxa"/>
              <w:left w:w="100" w:type="dxa"/>
            </w:tcMar>
            <w:vAlign w:val="center"/>
          </w:tcPr>
          <w:p w14:paraId="43D79762">
            <w:pPr>
              <w:spacing w:before="0" w:after="0"/>
              <w:ind w:left="135"/>
              <w:jc w:val="left"/>
            </w:pPr>
          </w:p>
        </w:tc>
        <w:tc>
          <w:tcPr>
            <w:tcW w:w="1933" w:type="dxa"/>
            <w:tcMar>
              <w:top w:w="50" w:type="dxa"/>
              <w:left w:w="100" w:type="dxa"/>
            </w:tcMar>
            <w:vAlign w:val="center"/>
          </w:tcPr>
          <w:p w14:paraId="01188C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14:paraId="7544B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7193294">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056910D6">
            <w:pPr>
              <w:spacing w:before="0" w:after="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14:paraId="46F45BE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A3D2B71">
            <w:pPr>
              <w:spacing w:before="0" w:after="0" w:line="276" w:lineRule="auto"/>
              <w:ind w:left="135"/>
              <w:jc w:val="center"/>
            </w:pPr>
          </w:p>
        </w:tc>
        <w:tc>
          <w:tcPr>
            <w:tcW w:w="1587" w:type="dxa"/>
            <w:tcMar>
              <w:top w:w="50" w:type="dxa"/>
              <w:left w:w="100" w:type="dxa"/>
            </w:tcMar>
            <w:vAlign w:val="center"/>
          </w:tcPr>
          <w:p w14:paraId="31BDB62F">
            <w:pPr>
              <w:spacing w:before="0" w:after="0" w:line="276" w:lineRule="auto"/>
              <w:ind w:left="135"/>
              <w:jc w:val="center"/>
            </w:pPr>
          </w:p>
        </w:tc>
        <w:tc>
          <w:tcPr>
            <w:tcW w:w="1120" w:type="dxa"/>
            <w:tcMar>
              <w:top w:w="50" w:type="dxa"/>
              <w:left w:w="100" w:type="dxa"/>
            </w:tcMar>
            <w:vAlign w:val="center"/>
          </w:tcPr>
          <w:p w14:paraId="22F8589B">
            <w:pPr>
              <w:spacing w:before="0" w:after="0"/>
              <w:ind w:left="135"/>
              <w:jc w:val="left"/>
            </w:pPr>
          </w:p>
        </w:tc>
        <w:tc>
          <w:tcPr>
            <w:tcW w:w="1933" w:type="dxa"/>
            <w:tcMar>
              <w:top w:w="50" w:type="dxa"/>
              <w:left w:w="100" w:type="dxa"/>
            </w:tcMar>
            <w:vAlign w:val="center"/>
          </w:tcPr>
          <w:p w14:paraId="6C2B96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14:paraId="6C163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68E323">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439EC52C">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14:paraId="013EED8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21A64A9">
            <w:pPr>
              <w:spacing w:before="0" w:after="0" w:line="276" w:lineRule="auto"/>
              <w:ind w:left="135"/>
              <w:jc w:val="center"/>
            </w:pPr>
          </w:p>
        </w:tc>
        <w:tc>
          <w:tcPr>
            <w:tcW w:w="1587" w:type="dxa"/>
            <w:tcMar>
              <w:top w:w="50" w:type="dxa"/>
              <w:left w:w="100" w:type="dxa"/>
            </w:tcMar>
            <w:vAlign w:val="center"/>
          </w:tcPr>
          <w:p w14:paraId="02212B96">
            <w:pPr>
              <w:spacing w:before="0" w:after="0" w:line="276" w:lineRule="auto"/>
              <w:ind w:left="135"/>
              <w:jc w:val="center"/>
            </w:pPr>
          </w:p>
        </w:tc>
        <w:tc>
          <w:tcPr>
            <w:tcW w:w="1120" w:type="dxa"/>
            <w:tcMar>
              <w:top w:w="50" w:type="dxa"/>
              <w:left w:w="100" w:type="dxa"/>
            </w:tcMar>
            <w:vAlign w:val="center"/>
          </w:tcPr>
          <w:p w14:paraId="66F08E9F">
            <w:pPr>
              <w:spacing w:before="0" w:after="0"/>
              <w:ind w:left="135"/>
              <w:jc w:val="left"/>
            </w:pPr>
          </w:p>
        </w:tc>
        <w:tc>
          <w:tcPr>
            <w:tcW w:w="1933" w:type="dxa"/>
            <w:tcMar>
              <w:top w:w="50" w:type="dxa"/>
              <w:left w:w="100" w:type="dxa"/>
            </w:tcMar>
            <w:vAlign w:val="center"/>
          </w:tcPr>
          <w:p w14:paraId="627653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14:paraId="76D09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7AF69E">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16ED55E3">
            <w:pPr>
              <w:spacing w:before="0" w:after="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14:paraId="3EC09BC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A6DB0D0">
            <w:pPr>
              <w:spacing w:before="0" w:after="0" w:line="276" w:lineRule="auto"/>
              <w:ind w:left="135"/>
              <w:jc w:val="center"/>
            </w:pPr>
          </w:p>
        </w:tc>
        <w:tc>
          <w:tcPr>
            <w:tcW w:w="1587" w:type="dxa"/>
            <w:tcMar>
              <w:top w:w="50" w:type="dxa"/>
              <w:left w:w="100" w:type="dxa"/>
            </w:tcMar>
            <w:vAlign w:val="center"/>
          </w:tcPr>
          <w:p w14:paraId="4D6B96AE">
            <w:pPr>
              <w:spacing w:before="0" w:after="0" w:line="276" w:lineRule="auto"/>
              <w:ind w:left="135"/>
              <w:jc w:val="center"/>
            </w:pPr>
          </w:p>
        </w:tc>
        <w:tc>
          <w:tcPr>
            <w:tcW w:w="1120" w:type="dxa"/>
            <w:tcMar>
              <w:top w:w="50" w:type="dxa"/>
              <w:left w:w="100" w:type="dxa"/>
            </w:tcMar>
            <w:vAlign w:val="center"/>
          </w:tcPr>
          <w:p w14:paraId="5FF83377">
            <w:pPr>
              <w:spacing w:before="0" w:after="0"/>
              <w:ind w:left="135"/>
              <w:jc w:val="left"/>
            </w:pPr>
          </w:p>
        </w:tc>
        <w:tc>
          <w:tcPr>
            <w:tcW w:w="1933" w:type="dxa"/>
            <w:tcMar>
              <w:top w:w="50" w:type="dxa"/>
              <w:left w:w="100" w:type="dxa"/>
            </w:tcMar>
            <w:vAlign w:val="center"/>
          </w:tcPr>
          <w:p w14:paraId="433EA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14:paraId="7E6D5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A026F4">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6322DC30">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4212697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5D735B8">
            <w:pPr>
              <w:spacing w:before="0" w:after="0" w:line="276" w:lineRule="auto"/>
              <w:ind w:left="135"/>
              <w:jc w:val="center"/>
            </w:pPr>
          </w:p>
        </w:tc>
        <w:tc>
          <w:tcPr>
            <w:tcW w:w="1587" w:type="dxa"/>
            <w:tcMar>
              <w:top w:w="50" w:type="dxa"/>
              <w:left w:w="100" w:type="dxa"/>
            </w:tcMar>
            <w:vAlign w:val="center"/>
          </w:tcPr>
          <w:p w14:paraId="79F6A384">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029126E">
            <w:pPr>
              <w:spacing w:before="0" w:after="0"/>
              <w:ind w:left="135"/>
              <w:jc w:val="left"/>
            </w:pPr>
          </w:p>
        </w:tc>
        <w:tc>
          <w:tcPr>
            <w:tcW w:w="1933" w:type="dxa"/>
            <w:tcMar>
              <w:top w:w="50" w:type="dxa"/>
              <w:left w:w="100" w:type="dxa"/>
            </w:tcMar>
            <w:vAlign w:val="center"/>
          </w:tcPr>
          <w:p w14:paraId="4A2630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14:paraId="69BE8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75203AA">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16FD9ED1">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20F7AD6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2D00526">
            <w:pPr>
              <w:spacing w:before="0" w:after="0" w:line="276" w:lineRule="auto"/>
              <w:ind w:left="135"/>
              <w:jc w:val="center"/>
            </w:pPr>
          </w:p>
        </w:tc>
        <w:tc>
          <w:tcPr>
            <w:tcW w:w="1587" w:type="dxa"/>
            <w:tcMar>
              <w:top w:w="50" w:type="dxa"/>
              <w:left w:w="100" w:type="dxa"/>
            </w:tcMar>
            <w:vAlign w:val="center"/>
          </w:tcPr>
          <w:p w14:paraId="28764AD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1D7F75F">
            <w:pPr>
              <w:spacing w:before="0" w:after="0"/>
              <w:ind w:left="135"/>
              <w:jc w:val="left"/>
            </w:pPr>
          </w:p>
        </w:tc>
        <w:tc>
          <w:tcPr>
            <w:tcW w:w="1933" w:type="dxa"/>
            <w:tcMar>
              <w:top w:w="50" w:type="dxa"/>
              <w:left w:w="100" w:type="dxa"/>
            </w:tcMar>
            <w:vAlign w:val="center"/>
          </w:tcPr>
          <w:p w14:paraId="7BD958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14:paraId="4608B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EA5D784">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01D77640">
            <w:pPr>
              <w:spacing w:before="0" w:after="0"/>
              <w:ind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3EF8B36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481BE41">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3441EA38">
            <w:pPr>
              <w:spacing w:before="0" w:after="0" w:line="276" w:lineRule="auto"/>
              <w:ind w:left="135"/>
              <w:jc w:val="center"/>
            </w:pPr>
          </w:p>
        </w:tc>
        <w:tc>
          <w:tcPr>
            <w:tcW w:w="1120" w:type="dxa"/>
            <w:tcMar>
              <w:top w:w="50" w:type="dxa"/>
              <w:left w:w="100" w:type="dxa"/>
            </w:tcMar>
            <w:vAlign w:val="center"/>
          </w:tcPr>
          <w:p w14:paraId="15365EE9">
            <w:pPr>
              <w:spacing w:before="0" w:after="0"/>
              <w:ind w:left="135"/>
              <w:jc w:val="left"/>
            </w:pPr>
          </w:p>
        </w:tc>
        <w:tc>
          <w:tcPr>
            <w:tcW w:w="1933" w:type="dxa"/>
            <w:tcMar>
              <w:top w:w="50" w:type="dxa"/>
              <w:left w:w="100" w:type="dxa"/>
            </w:tcMar>
            <w:vAlign w:val="center"/>
          </w:tcPr>
          <w:p w14:paraId="49B9D3EE">
            <w:pPr>
              <w:spacing w:before="0" w:after="0"/>
              <w:ind w:left="135"/>
              <w:jc w:val="left"/>
            </w:pPr>
          </w:p>
        </w:tc>
      </w:tr>
      <w:tr w14:paraId="4AAF3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23EC475">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2080745A">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14:paraId="70747F4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E452549">
            <w:pPr>
              <w:spacing w:before="0" w:after="0" w:line="276" w:lineRule="auto"/>
              <w:ind w:left="135"/>
              <w:jc w:val="center"/>
            </w:pPr>
          </w:p>
        </w:tc>
        <w:tc>
          <w:tcPr>
            <w:tcW w:w="1587" w:type="dxa"/>
            <w:tcMar>
              <w:top w:w="50" w:type="dxa"/>
              <w:left w:w="100" w:type="dxa"/>
            </w:tcMar>
            <w:vAlign w:val="center"/>
          </w:tcPr>
          <w:p w14:paraId="144E4801">
            <w:pPr>
              <w:spacing w:before="0" w:after="0" w:line="276" w:lineRule="auto"/>
              <w:ind w:left="135"/>
              <w:jc w:val="center"/>
            </w:pPr>
          </w:p>
        </w:tc>
        <w:tc>
          <w:tcPr>
            <w:tcW w:w="1120" w:type="dxa"/>
            <w:tcMar>
              <w:top w:w="50" w:type="dxa"/>
              <w:left w:w="100" w:type="dxa"/>
            </w:tcMar>
            <w:vAlign w:val="center"/>
          </w:tcPr>
          <w:p w14:paraId="02EA1F21">
            <w:pPr>
              <w:spacing w:before="0" w:after="0"/>
              <w:ind w:left="135"/>
              <w:jc w:val="left"/>
            </w:pPr>
          </w:p>
        </w:tc>
        <w:tc>
          <w:tcPr>
            <w:tcW w:w="1933" w:type="dxa"/>
            <w:tcMar>
              <w:top w:w="50" w:type="dxa"/>
              <w:left w:w="100" w:type="dxa"/>
            </w:tcMar>
            <w:vAlign w:val="center"/>
          </w:tcPr>
          <w:p w14:paraId="222EAA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14:paraId="4953A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B0601A0">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6450C06A">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A64ABC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68998BC">
            <w:pPr>
              <w:spacing w:before="0" w:after="0" w:line="276" w:lineRule="auto"/>
              <w:ind w:left="135"/>
              <w:jc w:val="center"/>
            </w:pPr>
          </w:p>
        </w:tc>
        <w:tc>
          <w:tcPr>
            <w:tcW w:w="1587" w:type="dxa"/>
            <w:tcMar>
              <w:top w:w="50" w:type="dxa"/>
              <w:left w:w="100" w:type="dxa"/>
            </w:tcMar>
            <w:vAlign w:val="center"/>
          </w:tcPr>
          <w:p w14:paraId="6AA360F2">
            <w:pPr>
              <w:spacing w:before="0" w:after="0" w:line="276" w:lineRule="auto"/>
              <w:ind w:left="135"/>
              <w:jc w:val="center"/>
            </w:pPr>
          </w:p>
        </w:tc>
        <w:tc>
          <w:tcPr>
            <w:tcW w:w="1120" w:type="dxa"/>
            <w:tcMar>
              <w:top w:w="50" w:type="dxa"/>
              <w:left w:w="100" w:type="dxa"/>
            </w:tcMar>
            <w:vAlign w:val="center"/>
          </w:tcPr>
          <w:p w14:paraId="11784E34">
            <w:pPr>
              <w:spacing w:before="0" w:after="0"/>
              <w:ind w:left="135"/>
              <w:jc w:val="left"/>
            </w:pPr>
          </w:p>
        </w:tc>
        <w:tc>
          <w:tcPr>
            <w:tcW w:w="1933" w:type="dxa"/>
            <w:tcMar>
              <w:top w:w="50" w:type="dxa"/>
              <w:left w:w="100" w:type="dxa"/>
            </w:tcMar>
            <w:vAlign w:val="center"/>
          </w:tcPr>
          <w:p w14:paraId="038B0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14:paraId="42ABB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2F7E43">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7ACE4AEA">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2E631BE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8507B1">
            <w:pPr>
              <w:spacing w:before="0" w:after="0" w:line="276" w:lineRule="auto"/>
              <w:ind w:left="135"/>
              <w:jc w:val="center"/>
            </w:pPr>
          </w:p>
        </w:tc>
        <w:tc>
          <w:tcPr>
            <w:tcW w:w="1587" w:type="dxa"/>
            <w:tcMar>
              <w:top w:w="50" w:type="dxa"/>
              <w:left w:w="100" w:type="dxa"/>
            </w:tcMar>
            <w:vAlign w:val="center"/>
          </w:tcPr>
          <w:p w14:paraId="2B07BC03">
            <w:pPr>
              <w:spacing w:before="0" w:after="0" w:line="276" w:lineRule="auto"/>
              <w:ind w:left="135"/>
              <w:jc w:val="center"/>
            </w:pPr>
          </w:p>
        </w:tc>
        <w:tc>
          <w:tcPr>
            <w:tcW w:w="1120" w:type="dxa"/>
            <w:tcMar>
              <w:top w:w="50" w:type="dxa"/>
              <w:left w:w="100" w:type="dxa"/>
            </w:tcMar>
            <w:vAlign w:val="center"/>
          </w:tcPr>
          <w:p w14:paraId="6E08C6E1">
            <w:pPr>
              <w:spacing w:before="0" w:after="0"/>
              <w:ind w:left="135"/>
              <w:jc w:val="left"/>
            </w:pPr>
          </w:p>
        </w:tc>
        <w:tc>
          <w:tcPr>
            <w:tcW w:w="1933" w:type="dxa"/>
            <w:tcMar>
              <w:top w:w="50" w:type="dxa"/>
              <w:left w:w="100" w:type="dxa"/>
            </w:tcMar>
            <w:vAlign w:val="center"/>
          </w:tcPr>
          <w:p w14:paraId="07EBA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14:paraId="774F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0A442E">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30AD42E2">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640C176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D49404D">
            <w:pPr>
              <w:spacing w:before="0" w:after="0" w:line="276" w:lineRule="auto"/>
              <w:ind w:left="135"/>
              <w:jc w:val="center"/>
            </w:pPr>
          </w:p>
        </w:tc>
        <w:tc>
          <w:tcPr>
            <w:tcW w:w="1587" w:type="dxa"/>
            <w:tcMar>
              <w:top w:w="50" w:type="dxa"/>
              <w:left w:w="100" w:type="dxa"/>
            </w:tcMar>
            <w:vAlign w:val="center"/>
          </w:tcPr>
          <w:p w14:paraId="7378EEB0">
            <w:pPr>
              <w:spacing w:before="0" w:after="0" w:line="276" w:lineRule="auto"/>
              <w:ind w:left="135"/>
              <w:jc w:val="center"/>
            </w:pPr>
          </w:p>
        </w:tc>
        <w:tc>
          <w:tcPr>
            <w:tcW w:w="1120" w:type="dxa"/>
            <w:tcMar>
              <w:top w:w="50" w:type="dxa"/>
              <w:left w:w="100" w:type="dxa"/>
            </w:tcMar>
            <w:vAlign w:val="center"/>
          </w:tcPr>
          <w:p w14:paraId="69A87FEA">
            <w:pPr>
              <w:spacing w:before="0" w:after="0"/>
              <w:ind w:left="135"/>
              <w:jc w:val="left"/>
            </w:pPr>
          </w:p>
        </w:tc>
        <w:tc>
          <w:tcPr>
            <w:tcW w:w="1933" w:type="dxa"/>
            <w:tcMar>
              <w:top w:w="50" w:type="dxa"/>
              <w:left w:w="100" w:type="dxa"/>
            </w:tcMar>
            <w:vAlign w:val="center"/>
          </w:tcPr>
          <w:p w14:paraId="469872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14:paraId="74690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9F3C21">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14:paraId="6791D6ED">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14:paraId="3735964E">
            <w:pPr>
              <w:spacing w:before="0" w:after="0" w:line="276" w:lineRule="auto"/>
              <w:ind w:left="135"/>
              <w:jc w:val="center"/>
            </w:pPr>
            <w:r>
              <w:rPr>
                <w:rFonts w:ascii="Times New Roman" w:hAnsi="Times New Roman"/>
                <w:b w:val="0"/>
                <w:i w:val="0"/>
                <w:color w:val="000000"/>
                <w:sz w:val="24"/>
              </w:rPr>
              <w:t xml:space="preserve"> 4 </w:t>
            </w:r>
          </w:p>
        </w:tc>
        <w:tc>
          <w:tcPr>
            <w:tcW w:w="1587" w:type="dxa"/>
            <w:tcMar>
              <w:top w:w="50" w:type="dxa"/>
              <w:left w:w="100" w:type="dxa"/>
            </w:tcMar>
            <w:vAlign w:val="center"/>
          </w:tcPr>
          <w:p w14:paraId="0A5EC62A">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7A64E3ED">
            <w:pPr>
              <w:jc w:val="left"/>
            </w:pPr>
          </w:p>
        </w:tc>
      </w:tr>
    </w:tbl>
    <w:p w14:paraId="26A46DF9">
      <w:pPr>
        <w:sectPr>
          <w:pgSz w:w="16383" w:h="11906" w:orient="landscape"/>
          <w:cols w:space="720" w:num="1"/>
        </w:sectPr>
      </w:pPr>
    </w:p>
    <w:p w14:paraId="5C1C0053">
      <w:pPr>
        <w:sectPr>
          <w:pgSz w:w="16383" w:h="11906" w:orient="landscape"/>
          <w:cols w:space="720" w:num="1"/>
        </w:sectPr>
      </w:pPr>
      <w:bookmarkStart w:id="12" w:name="block-45471195"/>
    </w:p>
    <w:bookmarkEnd w:id="11"/>
    <w:bookmarkEnd w:id="12"/>
    <w:p w14:paraId="56293FB8">
      <w:pPr>
        <w:spacing w:before="0" w:after="0"/>
        <w:ind w:left="120"/>
        <w:jc w:val="left"/>
      </w:pPr>
      <w:bookmarkStart w:id="13" w:name="block-45471194"/>
      <w:r>
        <w:rPr>
          <w:rFonts w:ascii="Times New Roman" w:hAnsi="Times New Roman"/>
          <w:b/>
          <w:i w:val="0"/>
          <w:color w:val="000000"/>
          <w:sz w:val="28"/>
        </w:rPr>
        <w:t>УЧЕБНО-МЕТОДИЧЕСКОЕ ОБЕСПЕЧЕНИЕ ОБРАЗОВАТЕЛЬНОГО ПРОЦЕССА</w:t>
      </w:r>
    </w:p>
    <w:p w14:paraId="10E9966C">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ОБЯЗАТЕЛЬНЫЕ УЧЕБНЫЕ МАТЕРИАЛЫ ДЛЯ УЧЕНИКА</w:t>
      </w:r>
    </w:p>
    <w:p w14:paraId="67EA69B4">
      <w:pPr>
        <w:spacing w:before="0" w:after="0" w:line="240" w:lineRule="auto"/>
        <w:ind w:left="120"/>
        <w:jc w:val="left"/>
        <w:rPr>
          <w:rFonts w:hint="default" w:ascii="Times New Roman" w:hAnsi="Times New Roman" w:cs="Times New Roman"/>
          <w:b/>
          <w:i w:val="0"/>
          <w:color w:val="000000"/>
          <w:sz w:val="24"/>
          <w:szCs w:val="24"/>
        </w:rPr>
      </w:pPr>
      <w:r>
        <w:rPr>
          <w:rFonts w:ascii="sans-serif" w:hAnsi="sans-serif" w:eastAsia="sans-serif" w:cs="sans-serif"/>
          <w:i w:val="0"/>
          <w:iCs w:val="0"/>
          <w:caps w:val="0"/>
          <w:color w:val="000000"/>
          <w:spacing w:val="0"/>
          <w:sz w:val="21"/>
          <w:szCs w:val="21"/>
          <w:shd w:val="clear" w:fill="FFFFFF"/>
        </w:rPr>
        <w:t>​</w:t>
      </w:r>
      <w:r>
        <w:rPr>
          <w:rFonts w:hint="default" w:ascii="Times New Roman" w:hAnsi="Times New Roman" w:eastAsia="sans-serif" w:cs="Times New Roman"/>
          <w:i w:val="0"/>
          <w:iCs w:val="0"/>
          <w:caps w:val="0"/>
          <w:color w:val="000000"/>
          <w:spacing w:val="0"/>
          <w:sz w:val="24"/>
          <w:szCs w:val="24"/>
          <w:shd w:val="clear" w:fill="FFFFFF"/>
        </w:rPr>
        <w:t>‌• География, 5-6 классы/ Алексеев А.И., Николина В.В., Липкина Е.К. и другие, Акционерное общество «Издательство «Просвещение»</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География, 7 класс/ Алексеев А.И., Николина В.В., Липкина Е.К. и другие, Акционерное общество «Издательство «Просвещение»</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География, 8 класс/ Алексеев А.И., Николина В.В., Липкина Е.К. и другие, Акционерное общество «Издательство «Просвещение»</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География, 9 класс/ Алексеев А.И., Низовцев В.А., Николина В.В., Акционерное общество «Издательство «Просвещение»‌​</w:t>
      </w:r>
    </w:p>
    <w:p w14:paraId="159E4AA4">
      <w:pPr>
        <w:numPr>
          <w:numId w:val="0"/>
        </w:numPr>
        <w:spacing w:before="0" w:after="0" w:line="240" w:lineRule="auto"/>
        <w:ind w:firstLine="120" w:firstLineChars="50"/>
        <w:jc w:val="left"/>
        <w:rPr>
          <w:rFonts w:hint="default" w:ascii="Times New Roman" w:hAnsi="Times New Roman" w:cs="Times New Roman"/>
          <w:sz w:val="24"/>
          <w:szCs w:val="24"/>
        </w:rPr>
      </w:pPr>
      <w:r>
        <w:rPr>
          <w:rFonts w:hint="default" w:ascii="Times New Roman" w:hAnsi="Times New Roman" w:eastAsia="SimSun" w:cs="Times New Roman"/>
          <w:i w:val="0"/>
          <w:iCs w:val="0"/>
          <w:caps w:val="0"/>
          <w:color w:val="000000"/>
          <w:spacing w:val="0"/>
          <w:sz w:val="24"/>
          <w:szCs w:val="24"/>
          <w:shd w:val="clear" w:fill="FFFFFF"/>
        </w:rPr>
        <w:t xml:space="preserve"> Атласы, дрофа, 5-9 класс 2024 г.</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 . Контурные карты, дрофа, 5-9.</w:t>
      </w:r>
    </w:p>
    <w:p w14:paraId="7A0DBFEC">
      <w:pPr>
        <w:spacing w:before="0" w:after="0"/>
        <w:ind w:left="120"/>
        <w:jc w:val="left"/>
      </w:pPr>
    </w:p>
    <w:p w14:paraId="4992F813">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МЕТОДИЧЕСКИЕ МАТЕРИАЛЫ ДЛЯ УЧИТЕЛЯ</w:t>
      </w:r>
    </w:p>
    <w:p w14:paraId="7B698D55">
      <w:pPr>
        <w:spacing w:before="0" w:after="0" w:line="240" w:lineRule="auto"/>
        <w:ind w:left="120"/>
        <w:jc w:val="left"/>
        <w:rPr>
          <w:rFonts w:hint="default" w:ascii="Times New Roman" w:hAnsi="Times New Roman" w:cs="Times New Roman"/>
          <w:b/>
          <w:i w:val="0"/>
          <w:color w:val="000000"/>
          <w:sz w:val="24"/>
          <w:szCs w:val="24"/>
        </w:rPr>
      </w:pPr>
      <w:r>
        <w:rPr>
          <w:rFonts w:hint="default" w:ascii="Times New Roman" w:hAnsi="Times New Roman" w:eastAsia="sans-serif" w:cs="Times New Roman"/>
          <w:i w:val="0"/>
          <w:iCs w:val="0"/>
          <w:caps w:val="0"/>
          <w:color w:val="000000"/>
          <w:spacing w:val="0"/>
          <w:sz w:val="24"/>
          <w:szCs w:val="24"/>
          <w:shd w:val="clear" w:fill="FFFFFF"/>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2. География. 7 класс: учебник для общеобразовательных учреждений / (А.И. Алексеев, Е.К. Липкина, В. В. Николина и др.). М.: Просвещение. – (Полярная звезда)</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3. География. 8 класс: учебник для общеобразовательных учреждений / (А.И. Алексеев, Е.К. Липкина, В. В. Николина и др.). М.: Просвещение. – (Полярная звезда)</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4. География. 9 класс: учебник для общеобразовательных учреждений / (А.И. Алексеев и др.). М.: Просвещение. – (Полярная звезда)</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5. Гусева Е.Е. География. «Конструктор» текущего контроля. 9 класс (пособие для учителя)</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6. Николина В.В.. География. Поурочные разработки. 5-9 класс (пособие для учителя)</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7. СиротинВ,И. Практические и самостоятельные работы учащихся по географии.</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w:t>
      </w:r>
    </w:p>
    <w:p w14:paraId="22DCCF09">
      <w:pPr>
        <w:spacing w:before="0" w:after="0"/>
        <w:ind w:left="120"/>
        <w:jc w:val="left"/>
      </w:pPr>
    </w:p>
    <w:p w14:paraId="11681EBB">
      <w:pPr>
        <w:spacing w:before="0" w:after="0" w:line="480" w:lineRule="auto"/>
        <w:ind w:left="120"/>
        <w:jc w:val="left"/>
        <w:rPr>
          <w:rFonts w:hint="default" w:ascii="Times New Roman" w:hAnsi="Times New Roman"/>
          <w:b/>
          <w:i w:val="0"/>
          <w:color w:val="000000"/>
          <w:sz w:val="28"/>
          <w:lang w:val="ru-RU"/>
        </w:rPr>
      </w:pPr>
      <w:r>
        <w:rPr>
          <w:rFonts w:ascii="Times New Roman" w:hAnsi="Times New Roman"/>
          <w:b/>
          <w:i w:val="0"/>
          <w:color w:val="000000"/>
          <w:sz w:val="28"/>
        </w:rPr>
        <w:t xml:space="preserve">ЦИФРОВЫЕ ОБРАЗОВАТЕЛЬНЫЕ РЕСУРСЫ И РЕСУРСЫ </w:t>
      </w:r>
      <w:r>
        <w:rPr>
          <w:rFonts w:hint="default" w:ascii="Times New Roman" w:hAnsi="Times New Roman"/>
          <w:b/>
          <w:i w:val="0"/>
          <w:color w:val="000000"/>
          <w:sz w:val="28"/>
          <w:lang w:val="ru-RU"/>
        </w:rPr>
        <w:t xml:space="preserve"> </w:t>
      </w:r>
    </w:p>
    <w:p w14:paraId="30ED9846">
      <w:pPr>
        <w:spacing w:before="0" w:after="0" w:line="240" w:lineRule="auto"/>
        <w:ind w:left="120"/>
        <w:jc w:val="left"/>
        <w:rPr>
          <w:rFonts w:hint="default" w:ascii="Times New Roman" w:hAnsi="Times New Roman" w:cs="Times New Roman"/>
          <w:b/>
          <w:i w:val="0"/>
          <w:color w:val="000000"/>
          <w:sz w:val="24"/>
          <w:szCs w:val="24"/>
          <w:lang w:val="ru-RU"/>
        </w:rPr>
      </w:pPr>
      <w:r>
        <w:rPr>
          <w:rFonts w:hint="default" w:ascii="Times New Roman" w:hAnsi="Times New Roman" w:eastAsia="sans-serif" w:cs="Times New Roman"/>
          <w:i w:val="0"/>
          <w:iCs w:val="0"/>
          <w:caps w:val="0"/>
          <w:color w:val="000000"/>
          <w:spacing w:val="0"/>
          <w:sz w:val="24"/>
          <w:szCs w:val="24"/>
          <w:shd w:val="clear" w:fill="FFFFFF"/>
        </w:rPr>
        <w:t>1. Видеоуроки по географии 5-9 класс https://videouroki.net/video/geografiya/5-class/</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2. Занимательная география. 5-9 класс https://videouroki.net/projects/3/index.php?id=zgeo5-6&amp;utm</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3. Интерактивные уроки по географии для 1–9 классов https://education.yandex.ru/geo/lessons/</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4. Карты https://www.geomania.net/world/</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5. Образовательная платформа LEKTA. Интерактивнаятетрадь. https://hw.lecta.ru/homework/new/840</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6. Презентации к урокам https://www.geomania.net/5-class/</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7. Российская электронная школа https://resh.edu.ru/subject/4/5/</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8. Тесты, опросы, кроссворды https://app.onlinetestpad.com/tests</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9. Фильмы https://www.geomania.net/video-5/</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10. ЯКласс https://www.yaklass.ru/p/geografiya#program-5-9klass</w:t>
      </w:r>
      <w:r>
        <w:rPr>
          <w:rFonts w:hint="default" w:ascii="Times New Roman" w:hAnsi="Times New Roman" w:eastAsia="sans-serif" w:cs="Times New Roman"/>
          <w:i w:val="0"/>
          <w:iCs w:val="0"/>
          <w:caps w:val="0"/>
          <w:color w:val="212529"/>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11. Яндекс. Репетитор https://yandex.ru/tutor/uroki/klass-5/geografiya/</w:t>
      </w:r>
    </w:p>
    <w:p w14:paraId="2AFE6B0C">
      <w:pPr>
        <w:spacing w:before="0" w:after="0" w:line="480" w:lineRule="auto"/>
        <w:ind w:left="120"/>
        <w:jc w:val="left"/>
        <w:rPr>
          <w:rFonts w:ascii="Times New Roman" w:hAnsi="Times New Roman"/>
          <w:b/>
          <w:i w:val="0"/>
          <w:color w:val="000000"/>
          <w:sz w:val="28"/>
          <w:lang w:val="ru-RU"/>
        </w:rPr>
      </w:pPr>
      <w:r>
        <w:rPr>
          <w:rFonts w:ascii="Times New Roman" w:hAnsi="Times New Roman"/>
          <w:b/>
          <w:i w:val="0"/>
          <w:color w:val="000000"/>
          <w:sz w:val="28"/>
        </w:rPr>
        <w:t>СЕТИ ИНТЕРНЕ</w:t>
      </w:r>
      <w:r>
        <w:rPr>
          <w:rFonts w:ascii="Times New Roman" w:hAnsi="Times New Roman"/>
          <w:b/>
          <w:i w:val="0"/>
          <w:color w:val="000000"/>
          <w:sz w:val="28"/>
          <w:lang w:val="ru-RU"/>
        </w:rPr>
        <w:t>Т</w:t>
      </w:r>
      <w:bookmarkStart w:id="14" w:name="block-45471194"/>
    </w:p>
    <w:p w14:paraId="6F118536">
      <w:pPr>
        <w:spacing w:before="0" w:after="0" w:line="240" w:lineRule="auto"/>
        <w:ind w:left="120"/>
        <w:jc w:val="left"/>
        <w:rPr>
          <w:rFonts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shd w:val="clear" w:fill="FFFFFF"/>
        </w:rPr>
        <w:t>1. https://resh.edu.ru/</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2. https://school.mos.ru/</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3. https://vserosolimp.edsoo.ru/?ysclid=liu86s8tub819703929</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4. https://fipi.</w:t>
      </w:r>
    </w:p>
    <w:p w14:paraId="0B2B017E">
      <w:pPr>
        <w:sectPr>
          <w:pgSz w:w="11906" w:h="16383"/>
          <w:cols w:space="720" w:num="1"/>
        </w:sectPr>
      </w:pPr>
      <w:bookmarkStart w:id="15" w:name="_GoBack"/>
      <w:bookmarkEnd w:id="15"/>
    </w:p>
    <w:bookmarkEnd w:id="13"/>
    <w:bookmarkEnd w:id="14"/>
    <w:p w14:paraId="6D8C9F3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decimal"/>
      <w:lvlText w:val="%1."/>
      <w:lvlJc w:val="left"/>
      <w:pPr>
        <w:ind w:left="960" w:hanging="360"/>
      </w:p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300F2BFC"/>
    <w:rsid w:val="78786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character" w:styleId="10">
    <w:name w:val="Strong"/>
    <w:basedOn w:val="6"/>
    <w:qFormat/>
    <w:uiPriority w:val="22"/>
    <w:rPr>
      <w:b/>
      <w:bCs/>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basedOn w:val="1"/>
    <w:semiHidden/>
    <w:unhideWhenUsed/>
    <w:uiPriority w:val="99"/>
    <w:rPr>
      <w:sz w:val="24"/>
      <w:szCs w:val="24"/>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er Char"/>
    <w:basedOn w:val="6"/>
    <w:link w:val="13"/>
    <w:qFormat/>
    <w:uiPriority w:val="99"/>
  </w:style>
  <w:style w:type="character" w:customStyle="1" w:styleId="19">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2">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3">
    <w:name w:val="Subtitle Char"/>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5">
    <w:name w:val="placehold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108</Pages>
  <TotalTime>11</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2024-09-21T17:32:00Z</dcterms:created>
  <dc:creator>Admin</dc:creator>
  <cp:lastModifiedBy>Admin</cp:lastModifiedBy>
  <dcterms:modified xsi:type="dcterms:W3CDTF">2024-10-29T17:06:22Z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DB77F445A1334E6C831C25C052446F7B_12</vt:lpwstr>
  </property>
</Properties>
</file>