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520" w:rsidRDefault="00CA5520" w:rsidP="0038358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5520" w:rsidRDefault="00CA5520" w:rsidP="003835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User\Desktop\Новая папка (3)\Sca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3)\Scan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5520" w:rsidRDefault="00CA55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5520" w:rsidRDefault="00CA55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F73F2" w:rsidRPr="00CA5520" w:rsidRDefault="00CA5520">
      <w:pPr>
        <w:spacing w:after="0" w:line="264" w:lineRule="auto"/>
        <w:ind w:left="120"/>
        <w:jc w:val="both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CA552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bookmarkStart w:id="1" w:name="037c86a0-0100-46f4-8a06-fc1394a836a9"/>
      <w:r w:rsidRPr="00CA552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9F73F2">
      <w:pPr>
        <w:rPr>
          <w:lang w:val="ru-RU"/>
        </w:rPr>
        <w:sectPr w:rsidR="009F73F2" w:rsidRPr="00CA5520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45475210"/>
    </w:p>
    <w:bookmarkEnd w:id="2"/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left="120"/>
        <w:jc w:val="both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left="120"/>
        <w:jc w:val="both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F73F2" w:rsidRPr="00CA5520" w:rsidRDefault="009F73F2">
      <w:pPr>
        <w:spacing w:after="0"/>
        <w:ind w:left="120"/>
        <w:rPr>
          <w:lang w:val="ru-RU"/>
        </w:rPr>
      </w:pPr>
    </w:p>
    <w:p w:rsidR="009F73F2" w:rsidRPr="00CA5520" w:rsidRDefault="009F73F2">
      <w:pPr>
        <w:spacing w:after="0"/>
        <w:ind w:left="120"/>
        <w:rPr>
          <w:lang w:val="ru-RU"/>
        </w:rPr>
      </w:pPr>
    </w:p>
    <w:p w:rsidR="009F73F2" w:rsidRPr="00CA5520" w:rsidRDefault="00CA5520">
      <w:pPr>
        <w:spacing w:after="0" w:line="264" w:lineRule="auto"/>
        <w:ind w:left="120"/>
        <w:jc w:val="both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left="120"/>
        <w:jc w:val="both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73F2" w:rsidRPr="00CA5520" w:rsidRDefault="009F73F2">
      <w:pPr>
        <w:spacing w:after="0"/>
        <w:ind w:left="120"/>
        <w:rPr>
          <w:lang w:val="ru-RU"/>
        </w:rPr>
      </w:pPr>
    </w:p>
    <w:p w:rsidR="009F73F2" w:rsidRPr="00CA5520" w:rsidRDefault="00CA5520">
      <w:pPr>
        <w:spacing w:after="0" w:line="264" w:lineRule="auto"/>
        <w:ind w:left="120"/>
        <w:jc w:val="both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CA552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CA552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CA5520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9F73F2" w:rsidRPr="00CA5520" w:rsidRDefault="009F73F2">
      <w:pPr>
        <w:spacing w:after="0"/>
        <w:ind w:left="120"/>
        <w:rPr>
          <w:lang w:val="ru-RU"/>
        </w:rPr>
      </w:pPr>
      <w:bookmarkStart w:id="3" w:name="_Toc137210403"/>
      <w:bookmarkEnd w:id="3"/>
    </w:p>
    <w:p w:rsidR="009F73F2" w:rsidRPr="00CA5520" w:rsidRDefault="00CA5520">
      <w:pPr>
        <w:spacing w:after="0"/>
        <w:ind w:left="120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left="120"/>
        <w:jc w:val="both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CA5520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9F73F2" w:rsidRPr="00CA5520" w:rsidRDefault="009F73F2">
      <w:pPr>
        <w:spacing w:after="0"/>
        <w:ind w:left="120"/>
        <w:rPr>
          <w:lang w:val="ru-RU"/>
        </w:rPr>
      </w:pPr>
      <w:bookmarkStart w:id="4" w:name="_Toc139632456"/>
      <w:bookmarkEnd w:id="4"/>
    </w:p>
    <w:p w:rsidR="009F73F2" w:rsidRPr="00CA5520" w:rsidRDefault="00CA5520">
      <w:pPr>
        <w:spacing w:after="0" w:line="264" w:lineRule="auto"/>
        <w:ind w:left="120"/>
        <w:jc w:val="both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9F73F2" w:rsidRPr="00CA5520" w:rsidRDefault="009F73F2">
      <w:pPr>
        <w:rPr>
          <w:lang w:val="ru-RU"/>
        </w:rPr>
        <w:sectPr w:rsidR="009F73F2" w:rsidRPr="00CA5520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45475212"/>
    </w:p>
    <w:bookmarkEnd w:id="5"/>
    <w:p w:rsidR="009F73F2" w:rsidRPr="00CA5520" w:rsidRDefault="00CA5520">
      <w:pPr>
        <w:spacing w:after="0" w:line="264" w:lineRule="auto"/>
        <w:ind w:left="120"/>
        <w:jc w:val="both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left="120"/>
        <w:jc w:val="both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F73F2" w:rsidRPr="00CA5520" w:rsidRDefault="009F73F2">
      <w:pPr>
        <w:spacing w:after="0" w:line="264" w:lineRule="auto"/>
        <w:ind w:firstLine="600"/>
        <w:jc w:val="both"/>
        <w:rPr>
          <w:lang w:val="ru-RU"/>
        </w:rPr>
      </w:pPr>
      <w:bookmarkStart w:id="6" w:name="_Toc124264881"/>
      <w:bookmarkEnd w:id="6"/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A55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552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A55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552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A55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552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A55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552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CA552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A55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552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A55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552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A55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5520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CA55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5520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F73F2" w:rsidRPr="00CA5520" w:rsidRDefault="00CA5520">
      <w:pPr>
        <w:spacing w:after="0"/>
        <w:ind w:left="120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A55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left="120"/>
        <w:jc w:val="both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A55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F73F2" w:rsidRPr="00CA5520" w:rsidRDefault="00CA55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9F73F2" w:rsidRDefault="00CA552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9F73F2" w:rsidRPr="00CA5520" w:rsidRDefault="00CA55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9F73F2" w:rsidRDefault="00CA552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9F73F2" w:rsidRPr="00CA5520" w:rsidRDefault="00CA55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9F73F2" w:rsidRDefault="00CA552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9F73F2" w:rsidRPr="00CA5520" w:rsidRDefault="00CA55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9F73F2" w:rsidRPr="00CA5520" w:rsidRDefault="00CA55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F73F2" w:rsidRPr="00CA5520" w:rsidRDefault="00CA55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9F73F2" w:rsidRPr="00CA5520" w:rsidRDefault="00CA55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F73F2" w:rsidRPr="00CA5520" w:rsidRDefault="00CA55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F73F2" w:rsidRPr="00CA5520" w:rsidRDefault="00CA55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9F73F2" w:rsidRPr="00CA5520" w:rsidRDefault="00CA55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9F73F2" w:rsidRPr="00CA5520" w:rsidRDefault="00CA55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F73F2" w:rsidRPr="00CA5520" w:rsidRDefault="00CA55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F73F2" w:rsidRDefault="00CA552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9F73F2" w:rsidRPr="00CA5520" w:rsidRDefault="00CA55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9F73F2" w:rsidRPr="00CA5520" w:rsidRDefault="00CA55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F73F2" w:rsidRPr="00CA5520" w:rsidRDefault="00CA55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F73F2" w:rsidRPr="00CA5520" w:rsidRDefault="00CA5520">
      <w:pPr>
        <w:spacing w:after="0" w:line="264" w:lineRule="auto"/>
        <w:ind w:left="120"/>
        <w:jc w:val="both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F73F2" w:rsidRPr="00CA5520" w:rsidRDefault="009F73F2">
      <w:pPr>
        <w:spacing w:after="0"/>
        <w:ind w:left="120"/>
        <w:rPr>
          <w:lang w:val="ru-RU"/>
        </w:rPr>
      </w:pPr>
    </w:p>
    <w:p w:rsidR="009F73F2" w:rsidRPr="00CA5520" w:rsidRDefault="00CA55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F73F2" w:rsidRPr="00CA5520" w:rsidRDefault="00CA55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9F73F2" w:rsidRPr="00CA5520" w:rsidRDefault="00CA55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F73F2" w:rsidRPr="00CA5520" w:rsidRDefault="00CA55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F73F2" w:rsidRPr="00CA5520" w:rsidRDefault="00CA55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F73F2" w:rsidRPr="00CA5520" w:rsidRDefault="009F73F2">
      <w:pPr>
        <w:spacing w:after="0"/>
        <w:ind w:left="120"/>
        <w:rPr>
          <w:lang w:val="ru-RU"/>
        </w:rPr>
      </w:pPr>
    </w:p>
    <w:p w:rsidR="009F73F2" w:rsidRPr="00CA5520" w:rsidRDefault="00CA5520">
      <w:pPr>
        <w:spacing w:after="0" w:line="264" w:lineRule="auto"/>
        <w:ind w:left="120"/>
        <w:jc w:val="both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F73F2" w:rsidRPr="00CA5520" w:rsidRDefault="00CA55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9F73F2" w:rsidRPr="00CA5520" w:rsidRDefault="00CA55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9F73F2" w:rsidRPr="00CA5520" w:rsidRDefault="00CA55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F73F2" w:rsidRPr="00CA5520" w:rsidRDefault="00CA55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F73F2" w:rsidRPr="00CA5520" w:rsidRDefault="00CA55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F73F2" w:rsidRPr="00CA5520" w:rsidRDefault="00CA55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9F73F2" w:rsidRPr="00CA5520" w:rsidRDefault="00CA55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F73F2" w:rsidRPr="00CA5520" w:rsidRDefault="00CA55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F73F2" w:rsidRPr="00CA5520" w:rsidRDefault="00CA55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F73F2" w:rsidRPr="00CA5520" w:rsidRDefault="00CA55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9F73F2" w:rsidRPr="00CA5520" w:rsidRDefault="009F73F2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9F73F2" w:rsidRPr="00CA5520" w:rsidRDefault="009F73F2">
      <w:pPr>
        <w:spacing w:after="0"/>
        <w:ind w:left="120"/>
        <w:rPr>
          <w:lang w:val="ru-RU"/>
        </w:rPr>
      </w:pPr>
    </w:p>
    <w:p w:rsidR="009F73F2" w:rsidRPr="00CA5520" w:rsidRDefault="00CA5520">
      <w:pPr>
        <w:spacing w:after="0"/>
        <w:ind w:left="120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73F2" w:rsidRPr="00CA5520" w:rsidRDefault="009F73F2">
      <w:pPr>
        <w:spacing w:after="0"/>
        <w:ind w:left="120"/>
        <w:rPr>
          <w:lang w:val="ru-RU"/>
        </w:rPr>
      </w:pPr>
    </w:p>
    <w:p w:rsidR="009F73F2" w:rsidRPr="00CA5520" w:rsidRDefault="00CA5520">
      <w:pPr>
        <w:spacing w:after="0" w:line="264" w:lineRule="auto"/>
        <w:ind w:left="12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552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A55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F73F2" w:rsidRPr="00CA5520" w:rsidRDefault="00CA5520">
      <w:pPr>
        <w:spacing w:after="0" w:line="264" w:lineRule="auto"/>
        <w:ind w:left="120"/>
        <w:jc w:val="both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left="12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A552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A55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F73F2" w:rsidRPr="00CA5520" w:rsidRDefault="00CA5520">
      <w:pPr>
        <w:spacing w:after="0" w:line="264" w:lineRule="auto"/>
        <w:ind w:left="120"/>
        <w:jc w:val="both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left="12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A5520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CA55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F73F2" w:rsidRPr="00CA5520" w:rsidRDefault="00CA5520">
      <w:pPr>
        <w:spacing w:after="0" w:line="264" w:lineRule="auto"/>
        <w:ind w:left="120"/>
        <w:jc w:val="both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CA5520">
      <w:pPr>
        <w:spacing w:after="0" w:line="264" w:lineRule="auto"/>
        <w:ind w:left="12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CA5520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CA55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9F73F2" w:rsidRPr="00CA5520" w:rsidRDefault="00CA5520">
      <w:pPr>
        <w:spacing w:after="0" w:line="264" w:lineRule="auto"/>
        <w:ind w:left="120"/>
        <w:jc w:val="both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9F73F2" w:rsidRPr="00CA5520" w:rsidRDefault="00CA5520">
      <w:pPr>
        <w:spacing w:after="0" w:line="264" w:lineRule="auto"/>
        <w:ind w:firstLine="600"/>
        <w:jc w:val="both"/>
        <w:rPr>
          <w:lang w:val="ru-RU"/>
        </w:rPr>
      </w:pPr>
      <w:r w:rsidRPr="00CA5520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9F73F2" w:rsidRPr="00CA5520" w:rsidRDefault="009F73F2">
      <w:pPr>
        <w:spacing w:after="0" w:line="264" w:lineRule="auto"/>
        <w:ind w:left="120"/>
        <w:jc w:val="both"/>
        <w:rPr>
          <w:lang w:val="ru-RU"/>
        </w:rPr>
      </w:pPr>
    </w:p>
    <w:p w:rsidR="009F73F2" w:rsidRPr="00CA5520" w:rsidRDefault="009F73F2">
      <w:pPr>
        <w:rPr>
          <w:lang w:val="ru-RU"/>
        </w:rPr>
        <w:sectPr w:rsidR="009F73F2" w:rsidRPr="00CA5520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45475213"/>
    </w:p>
    <w:bookmarkEnd w:id="8"/>
    <w:p w:rsidR="009F73F2" w:rsidRPr="00CA5520" w:rsidRDefault="00CA5520">
      <w:pPr>
        <w:spacing w:after="0"/>
        <w:ind w:left="120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9F73F2" w:rsidRPr="00CA5520" w:rsidRDefault="00CA5520">
      <w:pPr>
        <w:spacing w:after="0"/>
        <w:ind w:left="120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9F73F2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3F2" w:rsidRDefault="009F73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3F2" w:rsidRDefault="009F73F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3F2" w:rsidRDefault="009F73F2"/>
        </w:tc>
      </w:tr>
      <w:tr w:rsidR="009F73F2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3F2" w:rsidRDefault="009F73F2"/>
        </w:tc>
      </w:tr>
    </w:tbl>
    <w:p w:rsidR="009F73F2" w:rsidRDefault="009F73F2">
      <w:pPr>
        <w:sectPr w:rsidR="009F73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3F2" w:rsidRPr="00CA5520" w:rsidRDefault="00CA5520">
      <w:pPr>
        <w:spacing w:after="0"/>
        <w:ind w:left="120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44"/>
        <w:gridCol w:w="1843"/>
        <w:gridCol w:w="1912"/>
        <w:gridCol w:w="2662"/>
      </w:tblGrid>
      <w:tr w:rsidR="009F73F2">
        <w:trPr>
          <w:trHeight w:val="144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3F2" w:rsidRDefault="009F73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3F2" w:rsidRDefault="009F73F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3F2" w:rsidRDefault="009F73F2"/>
        </w:tc>
      </w:tr>
      <w:tr w:rsidR="009F73F2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73F2" w:rsidRDefault="009F73F2"/>
        </w:tc>
      </w:tr>
    </w:tbl>
    <w:p w:rsidR="009F73F2" w:rsidRDefault="009F73F2">
      <w:pPr>
        <w:sectPr w:rsidR="009F73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3F2" w:rsidRPr="00CA5520" w:rsidRDefault="00CA5520">
      <w:pPr>
        <w:spacing w:after="0"/>
        <w:ind w:left="120"/>
        <w:rPr>
          <w:lang w:val="ru-RU"/>
        </w:rPr>
      </w:pPr>
      <w:r w:rsidRPr="00CA5520"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44"/>
        <w:gridCol w:w="1843"/>
        <w:gridCol w:w="1912"/>
        <w:gridCol w:w="2662"/>
      </w:tblGrid>
      <w:tr w:rsidR="009F73F2">
        <w:trPr>
          <w:trHeight w:val="144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3F2" w:rsidRDefault="009F73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3F2" w:rsidRDefault="009F73F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3F2" w:rsidRDefault="009F73F2"/>
        </w:tc>
      </w:tr>
      <w:tr w:rsidR="009F73F2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73F2" w:rsidRDefault="009F73F2"/>
        </w:tc>
      </w:tr>
    </w:tbl>
    <w:p w:rsidR="009F73F2" w:rsidRDefault="009F73F2">
      <w:pPr>
        <w:sectPr w:rsidR="009F73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3F2" w:rsidRDefault="009F73F2">
      <w:pPr>
        <w:sectPr w:rsidR="009F73F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5475207"/>
    </w:p>
    <w:bookmarkEnd w:id="9"/>
    <w:p w:rsidR="009F73F2" w:rsidRDefault="00CA55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F73F2" w:rsidRDefault="00CA55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3"/>
        <w:gridCol w:w="1294"/>
        <w:gridCol w:w="1843"/>
        <w:gridCol w:w="1912"/>
        <w:gridCol w:w="1349"/>
        <w:gridCol w:w="2223"/>
      </w:tblGrid>
      <w:tr w:rsidR="009F73F2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3F2" w:rsidRDefault="009F73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3F2" w:rsidRDefault="009F73F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3F2" w:rsidRDefault="009F73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3F2" w:rsidRDefault="009F73F2"/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3F2" w:rsidRDefault="009F73F2"/>
        </w:tc>
      </w:tr>
    </w:tbl>
    <w:p w:rsidR="009F73F2" w:rsidRDefault="009F73F2">
      <w:pPr>
        <w:sectPr w:rsidR="009F73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3F2" w:rsidRDefault="00CA55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57"/>
        <w:gridCol w:w="1270"/>
        <w:gridCol w:w="1843"/>
        <w:gridCol w:w="1912"/>
        <w:gridCol w:w="1349"/>
        <w:gridCol w:w="2223"/>
      </w:tblGrid>
      <w:tr w:rsidR="009F73F2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3F2" w:rsidRDefault="009F73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3F2" w:rsidRDefault="009F73F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3F2" w:rsidRDefault="009F73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3F2" w:rsidRDefault="009F73F2"/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3F2" w:rsidRPr="00CA5520" w:rsidRDefault="00CA5520">
            <w:pPr>
              <w:spacing w:after="0"/>
              <w:ind w:left="135"/>
              <w:rPr>
                <w:lang w:val="ru-RU"/>
              </w:rPr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CA5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3F2" w:rsidRDefault="009F73F2"/>
        </w:tc>
      </w:tr>
    </w:tbl>
    <w:p w:rsidR="009F73F2" w:rsidRDefault="009F73F2">
      <w:pPr>
        <w:sectPr w:rsidR="009F73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3F2" w:rsidRDefault="00CA55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333"/>
        <w:gridCol w:w="1315"/>
        <w:gridCol w:w="1843"/>
        <w:gridCol w:w="1912"/>
        <w:gridCol w:w="1349"/>
        <w:gridCol w:w="2223"/>
      </w:tblGrid>
      <w:tr w:rsidR="009F73F2">
        <w:trPr>
          <w:trHeight w:val="144"/>
          <w:tblCellSpacing w:w="0" w:type="dxa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3F2" w:rsidRDefault="009F73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3F2" w:rsidRDefault="009F73F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3F2" w:rsidRDefault="009F73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3F2" w:rsidRDefault="009F73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3F2" w:rsidRDefault="009F73F2"/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Pr="00383581" w:rsidRDefault="00CA5520">
            <w:pPr>
              <w:spacing w:after="0"/>
              <w:ind w:left="135"/>
              <w:rPr>
                <w:lang w:val="ru-RU"/>
              </w:rPr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Pr="00383581" w:rsidRDefault="00CA5520">
            <w:pPr>
              <w:spacing w:after="0"/>
              <w:ind w:left="135"/>
              <w:rPr>
                <w:lang w:val="ru-RU"/>
              </w:rPr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Pr="00383581" w:rsidRDefault="00CA5520">
            <w:pPr>
              <w:spacing w:after="0"/>
              <w:ind w:left="135"/>
              <w:rPr>
                <w:lang w:val="ru-RU"/>
              </w:rPr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Pr="00383581" w:rsidRDefault="00CA5520">
            <w:pPr>
              <w:spacing w:after="0"/>
              <w:ind w:left="135"/>
              <w:rPr>
                <w:lang w:val="ru-RU"/>
              </w:rPr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Pr="00383581" w:rsidRDefault="00CA5520">
            <w:pPr>
              <w:spacing w:after="0"/>
              <w:ind w:left="135"/>
              <w:rPr>
                <w:lang w:val="ru-RU"/>
              </w:rPr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Pr="00383581" w:rsidRDefault="00CA5520">
            <w:pPr>
              <w:spacing w:after="0"/>
              <w:ind w:left="135"/>
              <w:rPr>
                <w:lang w:val="ru-RU"/>
              </w:rPr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Pr="00383581" w:rsidRDefault="00CA5520">
            <w:pPr>
              <w:spacing w:after="0"/>
              <w:ind w:left="135"/>
              <w:rPr>
                <w:lang w:val="ru-RU"/>
              </w:rPr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Pr="00383581" w:rsidRDefault="00CA5520">
            <w:pPr>
              <w:spacing w:after="0"/>
              <w:ind w:left="135"/>
              <w:rPr>
                <w:lang w:val="ru-RU"/>
              </w:rPr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Pr="00383581" w:rsidRDefault="00CA5520">
            <w:pPr>
              <w:spacing w:after="0"/>
              <w:ind w:left="135"/>
              <w:rPr>
                <w:lang w:val="ru-RU"/>
              </w:rPr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Pr="00383581" w:rsidRDefault="00CA5520">
            <w:pPr>
              <w:spacing w:after="0"/>
              <w:ind w:left="135"/>
              <w:rPr>
                <w:lang w:val="ru-RU"/>
              </w:rPr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Pr="00383581" w:rsidRDefault="00CA5520">
            <w:pPr>
              <w:spacing w:after="0"/>
              <w:ind w:left="135"/>
              <w:rPr>
                <w:lang w:val="ru-RU"/>
              </w:rPr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Pr="00383581" w:rsidRDefault="00CA5520">
            <w:pPr>
              <w:spacing w:after="0"/>
              <w:ind w:left="135"/>
              <w:rPr>
                <w:lang w:val="ru-RU"/>
              </w:rPr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Pr="00383581" w:rsidRDefault="00CA5520">
            <w:pPr>
              <w:spacing w:after="0"/>
              <w:ind w:left="135"/>
              <w:rPr>
                <w:lang w:val="ru-RU"/>
              </w:rPr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Pr="00383581" w:rsidRDefault="00CA5520">
            <w:pPr>
              <w:spacing w:after="0"/>
              <w:ind w:left="135"/>
              <w:rPr>
                <w:lang w:val="ru-RU"/>
              </w:rPr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Pr="00383581" w:rsidRDefault="00CA5520">
            <w:pPr>
              <w:spacing w:after="0"/>
              <w:ind w:left="135"/>
              <w:rPr>
                <w:lang w:val="ru-RU"/>
              </w:rPr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Pr="00383581" w:rsidRDefault="00CA5520">
            <w:pPr>
              <w:spacing w:after="0"/>
              <w:ind w:left="135"/>
              <w:rPr>
                <w:lang w:val="ru-RU"/>
              </w:rPr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Pr="00383581" w:rsidRDefault="00CA5520">
            <w:pPr>
              <w:spacing w:after="0"/>
              <w:ind w:left="135"/>
              <w:rPr>
                <w:lang w:val="ru-RU"/>
              </w:rPr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Pr="00383581" w:rsidRDefault="00CA5520">
            <w:pPr>
              <w:spacing w:after="0"/>
              <w:ind w:left="135"/>
              <w:rPr>
                <w:lang w:val="ru-RU"/>
              </w:rPr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Pr="00383581" w:rsidRDefault="00CA5520">
            <w:pPr>
              <w:spacing w:after="0"/>
              <w:ind w:left="135"/>
              <w:rPr>
                <w:lang w:val="ru-RU"/>
              </w:rPr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Pr="00383581" w:rsidRDefault="00CA5520">
            <w:pPr>
              <w:spacing w:after="0"/>
              <w:ind w:left="135"/>
              <w:rPr>
                <w:lang w:val="ru-RU"/>
              </w:rPr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Pr="00383581" w:rsidRDefault="00CA5520">
            <w:pPr>
              <w:spacing w:after="0"/>
              <w:ind w:left="135"/>
              <w:rPr>
                <w:lang w:val="ru-RU"/>
              </w:rPr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Pr="00383581" w:rsidRDefault="00CA5520">
            <w:pPr>
              <w:spacing w:after="0"/>
              <w:ind w:left="135"/>
              <w:rPr>
                <w:lang w:val="ru-RU"/>
              </w:rPr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Pr="00383581" w:rsidRDefault="00CA5520">
            <w:pPr>
              <w:spacing w:after="0"/>
              <w:ind w:left="135"/>
              <w:rPr>
                <w:lang w:val="ru-RU"/>
              </w:rPr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73F2" w:rsidRDefault="009F73F2">
            <w:pPr>
              <w:spacing w:after="0"/>
              <w:ind w:left="135"/>
            </w:pPr>
          </w:p>
        </w:tc>
      </w:tr>
      <w:tr w:rsidR="009F73F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3F2" w:rsidRPr="00383581" w:rsidRDefault="00CA5520">
            <w:pPr>
              <w:spacing w:after="0"/>
              <w:ind w:left="135"/>
              <w:rPr>
                <w:lang w:val="ru-RU"/>
              </w:rPr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 w:rsidRPr="00383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73F2" w:rsidRDefault="00CA5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3F2" w:rsidRDefault="009F73F2"/>
        </w:tc>
      </w:tr>
    </w:tbl>
    <w:p w:rsidR="009F73F2" w:rsidRDefault="009F73F2">
      <w:pPr>
        <w:sectPr w:rsidR="009F73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3F2" w:rsidRDefault="009F73F2">
      <w:pPr>
        <w:sectPr w:rsidR="009F73F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45475208"/>
    </w:p>
    <w:bookmarkEnd w:id="10"/>
    <w:p w:rsidR="009F73F2" w:rsidRDefault="00CA55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F73F2" w:rsidRDefault="00CA55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73F2" w:rsidRDefault="00CA5520">
      <w:pPr>
        <w:spacing w:after="0" w:line="480" w:lineRule="auto"/>
        <w:ind w:left="120"/>
      </w:pPr>
      <w:r>
        <w:rPr>
          <w:lang w:val="ru-RU"/>
        </w:rPr>
        <w:t>-</w:t>
      </w:r>
    </w:p>
    <w:p w:rsidR="009F73F2" w:rsidRDefault="00CA5520">
      <w:pPr>
        <w:spacing w:beforeAutospacing="1" w:after="0" w:afterAutospacing="1" w:line="15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38358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МЕТОДИЧЕСКИЕ МАТЕРИАЛЫ ДЛЯ УЧИТЕЛЯ</w:t>
      </w:r>
      <w:r w:rsidRPr="00383581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ru-RU"/>
        </w:rPr>
        <w:t xml:space="preserve">Изобразительное искусство: 5-й класс: учебник, 5 класс/ Горяева Н. А., Островская О. В.; под ред. </w:t>
      </w:r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Неменского Б. М., Акционерное общество «Издательство «Просвещение»</w:t>
      </w:r>
    </w:p>
    <w:p w:rsidR="009F73F2" w:rsidRDefault="00CA5520">
      <w:pPr>
        <w:numPr>
          <w:ilvl w:val="0"/>
          <w:numId w:val="8"/>
        </w:numPr>
        <w:spacing w:beforeAutospacing="1" w:after="0" w:afterAutospacing="1" w:line="15" w:lineRule="atLeast"/>
        <w:ind w:left="0" w:firstLine="420"/>
        <w:rPr>
          <w:rFonts w:ascii="Times New Roman" w:hAnsi="Times New Roman" w:cs="Times New Roman"/>
          <w:color w:val="000000"/>
          <w:sz w:val="20"/>
          <w:szCs w:val="20"/>
        </w:rPr>
      </w:pPr>
      <w:r w:rsidRPr="00383581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ru-RU"/>
        </w:rPr>
        <w:t xml:space="preserve">Б.М.Неменский, Л.А.Неменская, Н.А.Горяева, А.С.Питерских, Изобразительное искусство. </w:t>
      </w:r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Рабочие программы. 5 – 8 классы, Просвещение;</w:t>
      </w:r>
    </w:p>
    <w:p w:rsidR="009F73F2" w:rsidRDefault="00CA5520">
      <w:pPr>
        <w:numPr>
          <w:ilvl w:val="0"/>
          <w:numId w:val="8"/>
        </w:numPr>
        <w:spacing w:beforeAutospacing="1" w:after="0" w:afterAutospacing="1" w:line="15" w:lineRule="atLeast"/>
        <w:ind w:left="0" w:firstLine="420"/>
        <w:rPr>
          <w:rFonts w:ascii="Times New Roman" w:hAnsi="Times New Roman" w:cs="Times New Roman"/>
          <w:color w:val="000000"/>
          <w:sz w:val="20"/>
          <w:szCs w:val="20"/>
        </w:rPr>
      </w:pPr>
      <w:r w:rsidRPr="00383581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ru-RU"/>
        </w:rPr>
        <w:t xml:space="preserve">Н.А.Горяева, «Уроки изобразительного искусства. Декоративно – прикладное искусство в жизни человека. </w:t>
      </w:r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Поурочные разработки. 5 класс» под редакцией Б.М.Неменского, Просвещение.</w:t>
      </w:r>
    </w:p>
    <w:p w:rsidR="009F73F2" w:rsidRDefault="00CA5520">
      <w:pPr>
        <w:numPr>
          <w:ilvl w:val="0"/>
          <w:numId w:val="8"/>
        </w:numPr>
        <w:spacing w:beforeAutospacing="1" w:after="0" w:afterAutospacing="1" w:line="15" w:lineRule="atLeast"/>
        <w:ind w:left="0" w:firstLine="420"/>
        <w:rPr>
          <w:rFonts w:ascii="Times New Roman" w:hAnsi="Times New Roman" w:cs="Times New Roman"/>
          <w:color w:val="000000"/>
          <w:sz w:val="20"/>
          <w:szCs w:val="20"/>
        </w:rPr>
      </w:pPr>
      <w:r w:rsidRPr="00383581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ru-RU"/>
        </w:rPr>
        <w:t xml:space="preserve">Н.А.Горяева, «Уроки изобразительного искусства. Искусство в жизни человека. Поурочные разработки. </w:t>
      </w:r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6 класс» под редакцией Б.М.Неменского, Прос</w:t>
      </w:r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ru-RU"/>
        </w:rPr>
        <w:t>в</w:t>
      </w:r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ещение</w:t>
      </w:r>
    </w:p>
    <w:p w:rsidR="009F73F2" w:rsidRDefault="00CA5520">
      <w:pPr>
        <w:numPr>
          <w:ilvl w:val="0"/>
          <w:numId w:val="8"/>
        </w:numPr>
        <w:spacing w:beforeAutospacing="1" w:after="0" w:afterAutospacing="1" w:line="15" w:lineRule="atLeast"/>
        <w:ind w:left="0" w:firstLine="4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Н.А.Горяева, «Уроки изобразительного искусства. Дизайн и архитектура в жизни человека. Поурочные разработки.7 класс» под редакцией Б.М.Неменского, Просвещение</w:t>
      </w:r>
    </w:p>
    <w:p w:rsidR="009F73F2" w:rsidRDefault="00CA5520">
      <w:pPr>
        <w:pStyle w:val="ab"/>
        <w:shd w:val="clear" w:color="auto" w:fill="FFFFFF"/>
        <w:spacing w:after="0" w:line="30" w:lineRule="atLeast"/>
        <w:ind w:left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ЦИФРОВЫЕ ОБРАЗОВАТЕЛЬНЫЕ РЕСУРСЫ И РЕСУРСЫ СЕТИ ИНТЕРНЕТ</w:t>
      </w:r>
    </w:p>
    <w:p w:rsidR="009F73F2" w:rsidRDefault="00CA5520">
      <w:pPr>
        <w:pStyle w:val="ab"/>
        <w:shd w:val="clear" w:color="auto" w:fill="FFFFFF"/>
        <w:spacing w:after="0" w:line="15" w:lineRule="atLeast"/>
        <w:ind w:left="1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404040"/>
          <w:shd w:val="clear" w:color="auto" w:fill="FFFFFF"/>
        </w:rPr>
        <w:t>1. https://resh.edu.ru/subject/7/ Уроки ИЗО 1-7класс (Дистанционное обучение) Русская электронная школа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2. https://mosmetod.ru/metodicheskoe-prostranstvo/nachalnaya-shkola/metodicheskie-rekomendatsii/dist-ob-izo-1-4.html – материалы для организации дистанционного обучения по ИЗО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3. https://uchitelya.com/izo/156255-kartoteka-didakticheskih-igr-po-izodeyatelnosti.html - картотека дидактических игр на ИЗО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4. http://.schol-collection.edu.ru/catalog/rubr – Азбука ИЗО. Музеи мира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5. http://www.openclass.ru/node/203070 – Шедевры зарубежных художников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6. wwwSCHOOL. Ru ООО «Кирилл и Мефодий». История искусства. Методическая поддержка.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7. http://.draw.demiart.ru – Уроки рисования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8.https://easyen.ru/load/metodika/kompleksy/kollekcija_prezentacij_dlja_urokov_izo_v_1_klasse/457-1-0-55911 Коллекция презентаций к урокам ИЗО в 1 классе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9. https://klassnye-chasy.ru/prezentacii-prezentaciya/izo-izobrazitelnoe-iskusstvo-risovanie/vo-2-klasse Коллекция презентаций к урокам ИЗО во 2 классе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10. https://multiurok.ru/marinagru/files/priezientatsii-po-izo-dlia-3-klassa/ презентации к урокам ИЗО в3 классе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11. https://prezentacii.org/prezentacii/izo/4class/ презентации к урокам ИЗО в 4 классе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12. https://pptcloud.ru/5klass/izo презентации к урокам ИЗО в 1-7 классах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13. http://www.yshastiki.ru – для детей (для уроков ИЗО и внеурочной деятельности)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14. https://multiurok.ru/files/rp-i-ktp-vnieurochnoi-dieiatiel-nosti-po-izobrazitiel-nomu-iskusstvu.html – РП и КТП для внеурочной деятельности по ИЗО в 5 классе «Волшебная капелька»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15.https://урок.рф/library/programma_vneurochnoj_deyatelnosti_izostudiya_zhivopi_161658.html Изостудия «Живопись» для 5-8 классов (внеурочка)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16. https://япедагог.рф/гусейнова-а-и-рабочая-программа/ РП и КТП для внеурочки по ИЗО кружок «Колорит»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17. https://uchitelya.com/izo/180828-rabochaya-programma-po-vneurochnoy-deyatelnosti-yunyy-hudozhnik-5-7-klass.html РП и КТП для внеурочки в 5-7 классах «Юный художник»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18. http://www.artsait.ru Русская живопись: художники и их работы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19. http://www.artlib.ru Библиотека изобразительных искусств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20. http://www.museum-online.ru Виртуальный музей живописи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21. http://www.arthistory.ru Изобразительное искусство – история, стили, художники, картины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22. Виртуальные экскурсии – http://www.panotours.ru/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23. КОНКУРСЫ, ОЛИМПИАДЫ – http://ginger-cat.ru/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24. ИНТЕРАКТИВНЫЕ ДОСКИ – http://interaktiveboard.ru/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25. ОЦИАЛЬНАЯ СЕТЬ ПЕДАГОГОВ- http://pedsovet.su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26. Школа успешного учителя – http://edu-lider.ru/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27. аудиохрестоматия.рф – http://аудиохрестоматия.рф/works/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28. ШКОЛЬНЫЙ ГИД – http://schoolguide.ru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29. Школа успешного учителя – http://edu-lider.ru/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30. ЭНЦИКЛОПЕДИЯ Кирилла и Мефодия – http://www.megabook.ru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31. Украшение фотографии с помощью спецэффектов: www.befunky.com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32. Выполняем фотомонтаж: www.faceinhole.com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33. Делаем псевдообложку: www.magmypic.com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34. Меняем фотомонтаж: www.taaz.com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35. Складываем фотомозаику: www.fotocrib.com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36. Осваиваем онлайновый фоторедактор: http://pixenate.com</w:t>
      </w:r>
      <w:r>
        <w:rPr>
          <w:rFonts w:ascii="Times New Roman" w:hAnsi="Times New Roman" w:cs="Times New Roman"/>
          <w:color w:val="404040"/>
          <w:shd w:val="clear" w:color="auto" w:fill="FFFFFF"/>
        </w:rPr>
        <w:br/>
        <w:t>37. Превращаем фотографии в ретроснимки: www.instantizer.com</w:t>
      </w:r>
    </w:p>
    <w:p w:rsidR="009F73F2" w:rsidRDefault="009F73F2">
      <w:pPr>
        <w:spacing w:after="0" w:line="480" w:lineRule="auto"/>
        <w:ind w:left="120"/>
      </w:pPr>
    </w:p>
    <w:p w:rsidR="009F73F2" w:rsidRDefault="009F73F2">
      <w:pPr>
        <w:sectPr w:rsidR="009F73F2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45475211"/>
    </w:p>
    <w:bookmarkEnd w:id="11"/>
    <w:p w:rsidR="009F73F2" w:rsidRDefault="009F73F2"/>
    <w:sectPr w:rsidR="009F73F2" w:rsidSect="009F73F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83F" w:rsidRDefault="00FF683F">
      <w:pPr>
        <w:spacing w:line="240" w:lineRule="auto"/>
      </w:pPr>
      <w:r>
        <w:separator/>
      </w:r>
    </w:p>
  </w:endnote>
  <w:endnote w:type="continuationSeparator" w:id="0">
    <w:p w:rsidR="00FF683F" w:rsidRDefault="00FF6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83F" w:rsidRDefault="00FF683F">
      <w:pPr>
        <w:spacing w:after="0"/>
      </w:pPr>
      <w:r>
        <w:separator/>
      </w:r>
    </w:p>
  </w:footnote>
  <w:footnote w:type="continuationSeparator" w:id="0">
    <w:p w:rsidR="00FF683F" w:rsidRDefault="00FF68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CACD5857"/>
    <w:multiLevelType w:val="multilevel"/>
    <w:tmpl w:val="CACD5857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F73F2"/>
    <w:rsid w:val="00383581"/>
    <w:rsid w:val="009F73F2"/>
    <w:rsid w:val="00CA5520"/>
    <w:rsid w:val="00FF683F"/>
    <w:rsid w:val="21826101"/>
    <w:rsid w:val="23F95E15"/>
    <w:rsid w:val="6EFA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84672-2A7F-4B81-AFEE-6E2EAA55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3F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9F7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7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73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F73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F73F2"/>
    <w:rPr>
      <w:i/>
      <w:iCs/>
    </w:rPr>
  </w:style>
  <w:style w:type="character" w:styleId="a4">
    <w:name w:val="Hyperlink"/>
    <w:basedOn w:val="a0"/>
    <w:uiPriority w:val="99"/>
    <w:unhideWhenUsed/>
    <w:qFormat/>
    <w:rsid w:val="009F73F2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9F73F2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9F73F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73F2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9F73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rmal (Web)"/>
    <w:basedOn w:val="a"/>
    <w:uiPriority w:val="99"/>
    <w:semiHidden/>
    <w:unhideWhenUsed/>
    <w:rsid w:val="009F73F2"/>
    <w:rPr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rsid w:val="009F73F2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rsid w:val="009F73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9F73F2"/>
  </w:style>
  <w:style w:type="character" w:customStyle="1" w:styleId="10">
    <w:name w:val="Заголовок 1 Знак"/>
    <w:basedOn w:val="a0"/>
    <w:link w:val="1"/>
    <w:uiPriority w:val="9"/>
    <w:qFormat/>
    <w:rsid w:val="009F7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7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73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F73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Подзаголовок Знак"/>
    <w:basedOn w:val="a0"/>
    <w:link w:val="ac"/>
    <w:uiPriority w:val="11"/>
    <w:rsid w:val="009F73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9F73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alloon Text"/>
    <w:basedOn w:val="a"/>
    <w:link w:val="af0"/>
    <w:uiPriority w:val="99"/>
    <w:semiHidden/>
    <w:unhideWhenUsed/>
    <w:rsid w:val="00CA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A5520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13435</Words>
  <Characters>76580</Characters>
  <Application>Microsoft Office Word</Application>
  <DocSecurity>0</DocSecurity>
  <Lines>638</Lines>
  <Paragraphs>179</Paragraphs>
  <ScaleCrop>false</ScaleCrop>
  <Company>SPecialiST RePack</Company>
  <LinksUpToDate>false</LinksUpToDate>
  <CharactersWithSpaces>89836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4</cp:revision>
  <dcterms:created xsi:type="dcterms:W3CDTF">2024-09-21T18:00:00Z</dcterms:created>
  <dcterms:modified xsi:type="dcterms:W3CDTF">2025-02-17T19:13:00Z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1E7C1EC5AED34F9D900B0EDCB76BEE7E_12</vt:lpwstr>
  </property>
</Properties>
</file>