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37" w:rsidRDefault="00692037" w:rsidP="00802D74">
      <w:pPr>
        <w:spacing w:after="0" w:line="264" w:lineRule="auto"/>
        <w:jc w:val="both"/>
        <w:rPr>
          <w:rFonts w:ascii="Times New Roman" w:hAnsi="Times New Roman"/>
          <w:b/>
          <w:color w:val="000000"/>
          <w:sz w:val="28"/>
          <w:lang w:val="ru-RU"/>
        </w:rPr>
      </w:pPr>
      <w:bookmarkStart w:id="0" w:name="_GoBack"/>
      <w:bookmarkEnd w:id="0"/>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2462" cy="8324850"/>
            <wp:effectExtent l="19050" t="0" r="1138" b="0"/>
            <wp:docPr id="1" name="Рисунок 1" descr="C:\Users\User\Desktop\Новая папка (3)\Sca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3)\Scan 6.jpg"/>
                    <pic:cNvPicPr>
                      <a:picLocks noChangeAspect="1" noChangeArrowheads="1"/>
                    </pic:cNvPicPr>
                  </pic:nvPicPr>
                  <pic:blipFill>
                    <a:blip r:embed="rId7" cstate="print"/>
                    <a:srcRect t="795" r="-34"/>
                    <a:stretch>
                      <a:fillRect/>
                    </a:stretch>
                  </pic:blipFill>
                  <pic:spPr bwMode="auto">
                    <a:xfrm>
                      <a:off x="0" y="0"/>
                      <a:ext cx="5942965" cy="8324850"/>
                    </a:xfrm>
                    <a:prstGeom prst="rect">
                      <a:avLst/>
                    </a:prstGeom>
                    <a:noFill/>
                    <a:ln w="9525">
                      <a:noFill/>
                      <a:miter lim="800000"/>
                      <a:headEnd/>
                      <a:tailEnd/>
                    </a:ln>
                  </pic:spPr>
                </pic:pic>
              </a:graphicData>
            </a:graphic>
          </wp:inline>
        </w:drawing>
      </w: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692037" w:rsidRDefault="00692037">
      <w:pPr>
        <w:spacing w:after="0" w:line="264" w:lineRule="auto"/>
        <w:ind w:firstLine="600"/>
        <w:jc w:val="both"/>
        <w:rPr>
          <w:rFonts w:ascii="Times New Roman" w:hAnsi="Times New Roman"/>
          <w:b/>
          <w:color w:val="000000"/>
          <w:sz w:val="28"/>
          <w:lang w:val="ru-RU"/>
        </w:rPr>
      </w:pP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ПОЯСНИТЕЛЬНАЯ ЗАПИСКА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Рабочая программа по географии среднего общего образования на базовом уровне составлена на основе Требований к результатам освоения </w:t>
      </w:r>
      <w:r w:rsidRPr="00692037">
        <w:rPr>
          <w:rFonts w:ascii="Times New Roman" w:hAnsi="Times New Roman"/>
          <w:color w:val="000000"/>
          <w:sz w:val="28"/>
          <w:lang w:val="ru-RU"/>
        </w:rPr>
        <w:lastRenderedPageBreak/>
        <w:t>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2037">
        <w:rPr>
          <w:rFonts w:ascii="Times New Roman" w:hAnsi="Times New Roman"/>
          <w:color w:val="333333"/>
          <w:sz w:val="28"/>
          <w:lang w:val="ru-RU"/>
        </w:rPr>
        <w:t xml:space="preserve">едеральной рабочей </w:t>
      </w:r>
      <w:r w:rsidRPr="00692037">
        <w:rPr>
          <w:rFonts w:ascii="Times New Roman" w:hAnsi="Times New Roman"/>
          <w:color w:val="000000"/>
          <w:sz w:val="28"/>
          <w:lang w:val="ru-RU"/>
        </w:rPr>
        <w:t xml:space="preserve">программе воспитания.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ОБЩАЯ ХАРАКТЕРИСТИКА ПРЕДМЕТА «ГЕОГРАФИЯ»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ЦЕЛИ ИЗУЧЕНИЯ ПРЕДМЕТА «ГЕОГРАФИЯ»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Цели изучения географии на базовом уровне в средней школе направлены на:</w:t>
      </w:r>
    </w:p>
    <w:p w:rsidR="00C04351" w:rsidRPr="00802D74" w:rsidRDefault="00692037">
      <w:pPr>
        <w:spacing w:after="0" w:line="264" w:lineRule="auto"/>
        <w:ind w:firstLine="600"/>
        <w:jc w:val="both"/>
        <w:rPr>
          <w:lang w:val="ru-RU"/>
        </w:rPr>
      </w:pPr>
      <w:r w:rsidRPr="0069203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2037">
        <w:rPr>
          <w:rFonts w:ascii="Times New Roman" w:hAnsi="Times New Roman"/>
          <w:color w:val="000000"/>
          <w:sz w:val="28"/>
          <w:lang w:val="ru-RU"/>
        </w:rPr>
        <w:t xml:space="preserve"> ролью </w:t>
      </w:r>
      <w:r w:rsidRPr="00802D74">
        <w:rPr>
          <w:rFonts w:ascii="Times New Roman" w:hAnsi="Times New Roman"/>
          <w:color w:val="000000"/>
          <w:sz w:val="28"/>
          <w:lang w:val="ru-RU"/>
        </w:rPr>
        <w:t>России как составной части мирового сообщества;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МЕСТО УЧЕБНОГО ПРЕДМЕТА «ГЕОГРАФИЯ» В УЧЕБНОМ ПЛАНЕ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04351" w:rsidRPr="00692037" w:rsidRDefault="00C04351">
      <w:pPr>
        <w:rPr>
          <w:lang w:val="ru-RU"/>
        </w:rPr>
        <w:sectPr w:rsidR="00C04351" w:rsidRPr="00692037">
          <w:pgSz w:w="11906" w:h="16383"/>
          <w:pgMar w:top="1134" w:right="850" w:bottom="1134" w:left="1701" w:header="720" w:footer="720" w:gutter="0"/>
          <w:cols w:space="720"/>
        </w:sectPr>
      </w:pPr>
      <w:bookmarkStart w:id="1" w:name="block-45473832"/>
    </w:p>
    <w:bookmarkEnd w:id="1"/>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lastRenderedPageBreak/>
        <w:t>СОДЕРЖАНИЕ УЧЕБНОГО ПРЕДМЕТА «ГЕОГРАФИЯ»</w:t>
      </w:r>
    </w:p>
    <w:p w:rsidR="00C04351" w:rsidRPr="00692037" w:rsidRDefault="00C04351">
      <w:pPr>
        <w:spacing w:after="0" w:line="264" w:lineRule="auto"/>
        <w:ind w:left="120"/>
        <w:jc w:val="both"/>
        <w:rPr>
          <w:lang w:val="ru-RU"/>
        </w:rPr>
      </w:pPr>
    </w:p>
    <w:p w:rsidR="00C04351" w:rsidRPr="00692037" w:rsidRDefault="00692037">
      <w:pPr>
        <w:spacing w:after="0" w:line="264" w:lineRule="auto"/>
        <w:ind w:left="120"/>
        <w:jc w:val="both"/>
        <w:rPr>
          <w:lang w:val="ru-RU"/>
        </w:rPr>
      </w:pPr>
      <w:r w:rsidRPr="00692037">
        <w:rPr>
          <w:rFonts w:ascii="Times New Roman" w:hAnsi="Times New Roman"/>
          <w:b/>
          <w:color w:val="000000"/>
          <w:sz w:val="28"/>
          <w:lang w:val="ru-RU"/>
        </w:rPr>
        <w:t>10 КЛАСС</w:t>
      </w:r>
    </w:p>
    <w:p w:rsidR="00C04351" w:rsidRPr="00692037" w:rsidRDefault="00C04351">
      <w:pPr>
        <w:spacing w:after="0" w:line="264" w:lineRule="auto"/>
        <w:ind w:left="120"/>
        <w:jc w:val="both"/>
        <w:rPr>
          <w:lang w:val="ru-RU"/>
        </w:rPr>
      </w:pP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1. География как наука</w:t>
      </w:r>
      <w:r w:rsidRPr="00692037">
        <w:rPr>
          <w:rFonts w:ascii="Times New Roman" w:hAnsi="Times New Roman"/>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1. Традиционные и новые методы в географии. Географические прогнозы.</w:t>
      </w:r>
      <w:r w:rsidRPr="0069203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2. Географическая культура.</w:t>
      </w:r>
      <w:r w:rsidRPr="0069203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2037">
        <w:rPr>
          <w:rFonts w:ascii="Times New Roman" w:hAnsi="Times New Roman"/>
          <w:color w:val="ED1C24"/>
          <w:sz w:val="28"/>
          <w:lang w:val="ru-RU"/>
        </w:rPr>
        <w:t xml:space="preserve">. </w:t>
      </w:r>
      <w:r w:rsidRPr="00692037">
        <w:rPr>
          <w:rFonts w:ascii="Times New Roman" w:hAnsi="Times New Roman"/>
          <w:color w:val="000000"/>
          <w:sz w:val="28"/>
          <w:lang w:val="ru-RU"/>
        </w:rPr>
        <w:t>Их значимость для представителей разных профессий.</w:t>
      </w: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2. Природопользование и геоэкология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1. Географическая среда.</w:t>
      </w:r>
      <w:r w:rsidRPr="00692037">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2. Естественный и антропогенный ландшафты.</w:t>
      </w:r>
      <w:r w:rsidRPr="00692037">
        <w:rPr>
          <w:rFonts w:ascii="Times New Roman" w:hAnsi="Times New Roman"/>
          <w:color w:val="000000"/>
          <w:sz w:val="28"/>
          <w:lang w:val="ru-RU"/>
        </w:rPr>
        <w:t xml:space="preserve"> Проблема сохранения ландшафтного и культурного разнообразия на Земле.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3. Проблемы взаимодействия человека и природы. </w:t>
      </w:r>
      <w:r w:rsidRPr="0069203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2037">
        <w:rPr>
          <w:rFonts w:ascii="Times New Roman" w:hAnsi="Times New Roman"/>
          <w:color w:val="ED1C24"/>
          <w:sz w:val="28"/>
          <w:lang w:val="ru-RU"/>
        </w:rPr>
        <w:t xml:space="preserve">. </w:t>
      </w:r>
      <w:r w:rsidRPr="0069203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4. Природные ресурсы и их виды. </w:t>
      </w:r>
      <w:r w:rsidRPr="0069203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802D74">
        <w:rPr>
          <w:rFonts w:ascii="Times New Roman" w:hAnsi="Times New Roman"/>
          <w:color w:val="000000"/>
          <w:sz w:val="28"/>
          <w:lang w:val="ru-RU"/>
        </w:rPr>
        <w:t xml:space="preserve">Ресурсообеспеченность. Истощение природных ресурсов. </w:t>
      </w:r>
      <w:r w:rsidRPr="00692037">
        <w:rPr>
          <w:rFonts w:ascii="Times New Roman" w:hAnsi="Times New Roman"/>
          <w:color w:val="000000"/>
          <w:sz w:val="28"/>
          <w:lang w:val="ru-RU"/>
        </w:rPr>
        <w:t xml:space="preserve">Обеспеченность стран стратегическими ресурсами: нефтью, газом, </w:t>
      </w:r>
      <w:r w:rsidRPr="00692037">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Практические работы</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Определение ресурсообеспеченности стран отдельными видами природных ресурсов.</w:t>
      </w: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3. Современная политическая карта</w:t>
      </w:r>
      <w:r w:rsidRPr="00692037">
        <w:rPr>
          <w:rFonts w:ascii="Times New Roman" w:hAnsi="Times New Roman"/>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2037">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2. Классификации и типология стран мира.</w:t>
      </w:r>
      <w:r w:rsidRPr="0069203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4. Население мира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1. Численность и воспроизводство населения.</w:t>
      </w:r>
      <w:r w:rsidRPr="0069203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Практические работы</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2. Состав и структура населения. </w:t>
      </w:r>
      <w:r w:rsidRPr="0069203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9203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Практические работы</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3. Размещение населения.</w:t>
      </w:r>
      <w:r w:rsidRPr="0069203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4. Качество жизни населения.</w:t>
      </w:r>
      <w:r w:rsidRPr="0069203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5. Мировое хозяйство</w:t>
      </w:r>
      <w:r w:rsidRPr="00692037">
        <w:rPr>
          <w:rFonts w:ascii="Times New Roman" w:hAnsi="Times New Roman"/>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2037">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9203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2. Международная экономическая интеграция. </w:t>
      </w:r>
      <w:r w:rsidRPr="0069203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3. География главных отраслей мирового хозяйства.</w:t>
      </w:r>
      <w:r w:rsidRPr="00692037">
        <w:rPr>
          <w:rFonts w:ascii="Times New Roman" w:hAnsi="Times New Roman"/>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Промышленность мира.</w:t>
      </w:r>
      <w:r w:rsidRPr="0069203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203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Сельское хозяйство мира.</w:t>
      </w:r>
      <w:r w:rsidRPr="0069203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Влияние сельского хозяйства и отдельных его отраслей на окружающую среду.</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203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04351" w:rsidRPr="00692037" w:rsidRDefault="00C04351">
      <w:pPr>
        <w:spacing w:after="0" w:line="264" w:lineRule="auto"/>
        <w:ind w:left="120"/>
        <w:jc w:val="both"/>
        <w:rPr>
          <w:lang w:val="ru-RU"/>
        </w:rPr>
      </w:pPr>
    </w:p>
    <w:p w:rsidR="00C04351" w:rsidRPr="00692037" w:rsidRDefault="00692037">
      <w:pPr>
        <w:spacing w:after="0" w:line="264" w:lineRule="auto"/>
        <w:ind w:left="120"/>
        <w:jc w:val="both"/>
        <w:rPr>
          <w:lang w:val="ru-RU"/>
        </w:rPr>
      </w:pPr>
      <w:r w:rsidRPr="00692037">
        <w:rPr>
          <w:rFonts w:ascii="Times New Roman" w:hAnsi="Times New Roman"/>
          <w:b/>
          <w:color w:val="000000"/>
          <w:sz w:val="28"/>
          <w:lang w:val="ru-RU"/>
        </w:rPr>
        <w:t>11 КЛАСС</w:t>
      </w:r>
    </w:p>
    <w:p w:rsidR="00C04351" w:rsidRPr="00692037" w:rsidRDefault="00C04351">
      <w:pPr>
        <w:spacing w:after="0" w:line="264" w:lineRule="auto"/>
        <w:ind w:left="120"/>
        <w:jc w:val="both"/>
        <w:rPr>
          <w:lang w:val="ru-RU"/>
        </w:rPr>
      </w:pP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6. Регионы и страны</w:t>
      </w:r>
      <w:r w:rsidRPr="00692037">
        <w:rPr>
          <w:rFonts w:ascii="Times New Roman" w:hAnsi="Times New Roman"/>
          <w:b/>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1. Регионы мира. Зарубежная Европа.</w:t>
      </w:r>
      <w:r w:rsidRPr="00692037">
        <w:rPr>
          <w:rFonts w:ascii="Times New Roman" w:hAnsi="Times New Roman"/>
          <w:color w:val="000000"/>
          <w:sz w:val="28"/>
          <w:lang w:val="ru-RU"/>
        </w:rPr>
        <w:t xml:space="preserve">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2. Зарубежная Азия:</w:t>
      </w:r>
      <w:r w:rsidRPr="00692037">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3. Америка: </w:t>
      </w:r>
      <w:r w:rsidRPr="00692037">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4. Африка:</w:t>
      </w:r>
      <w:r w:rsidRPr="00692037">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Тема 5. Австралия и Океания. </w:t>
      </w:r>
      <w:r w:rsidRPr="0069203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2037">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9203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04351" w:rsidRPr="00692037" w:rsidRDefault="00692037">
      <w:pPr>
        <w:spacing w:after="0" w:line="264" w:lineRule="auto"/>
        <w:ind w:firstLine="600"/>
        <w:jc w:val="both"/>
        <w:rPr>
          <w:lang w:val="ru-RU"/>
        </w:rPr>
      </w:pPr>
      <w:r w:rsidRPr="00692037">
        <w:rPr>
          <w:rFonts w:ascii="Times New Roman" w:hAnsi="Times New Roman"/>
          <w:b/>
          <w:i/>
          <w:color w:val="000000"/>
          <w:sz w:val="28"/>
          <w:lang w:val="ru-RU"/>
        </w:rPr>
        <w:t>Раздел 7. Глобальные проблемы человечества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Группы глобальных проблем: геополитические, экологические, демографические.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Практическая работа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04351" w:rsidRPr="00692037" w:rsidRDefault="00C04351">
      <w:pPr>
        <w:rPr>
          <w:lang w:val="ru-RU"/>
        </w:rPr>
        <w:sectPr w:rsidR="00C04351" w:rsidRPr="00692037">
          <w:pgSz w:w="11906" w:h="16383"/>
          <w:pgMar w:top="1134" w:right="850" w:bottom="1134" w:left="1701" w:header="720" w:footer="720" w:gutter="0"/>
          <w:cols w:space="720"/>
        </w:sectPr>
      </w:pPr>
      <w:bookmarkStart w:id="2" w:name="block-45473837"/>
    </w:p>
    <w:bookmarkEnd w:id="2"/>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lastRenderedPageBreak/>
        <w:t>ПЛАНИРУЕМЫЕ РЕЗУЛЬТАТЫ ОСВОЕНИЯ УЧЕБНОГО ПРЕДМЕТА «ГЕОГРАФИЯ»</w:t>
      </w:r>
    </w:p>
    <w:p w:rsidR="00C04351" w:rsidRPr="00692037" w:rsidRDefault="00692037">
      <w:pPr>
        <w:spacing w:after="0" w:line="264" w:lineRule="auto"/>
        <w:ind w:left="120"/>
        <w:jc w:val="both"/>
        <w:rPr>
          <w:lang w:val="ru-RU"/>
        </w:rPr>
      </w:pPr>
      <w:r w:rsidRPr="00692037">
        <w:rPr>
          <w:rFonts w:ascii="Times New Roman" w:hAnsi="Times New Roman"/>
          <w:b/>
          <w:color w:val="000000"/>
          <w:sz w:val="28"/>
          <w:lang w:val="ru-RU"/>
        </w:rPr>
        <w:t>ЛИЧНОСТНЫЕ РЕЗУЛЬТАТЫ</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04351" w:rsidRDefault="00692037">
      <w:pPr>
        <w:spacing w:after="0" w:line="264" w:lineRule="auto"/>
        <w:ind w:firstLine="600"/>
        <w:jc w:val="both"/>
      </w:pPr>
      <w:r>
        <w:rPr>
          <w:rFonts w:ascii="Times New Roman" w:hAnsi="Times New Roman"/>
          <w:b/>
          <w:color w:val="000000"/>
          <w:sz w:val="28"/>
        </w:rPr>
        <w:t>гражданского воспитания:</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4351" w:rsidRPr="00692037" w:rsidRDefault="00692037">
      <w:pPr>
        <w:numPr>
          <w:ilvl w:val="0"/>
          <w:numId w:val="1"/>
        </w:numPr>
        <w:spacing w:after="0" w:line="264" w:lineRule="auto"/>
        <w:jc w:val="both"/>
        <w:rPr>
          <w:lang w:val="ru-RU"/>
        </w:rPr>
      </w:pPr>
      <w:r w:rsidRPr="00692037">
        <w:rPr>
          <w:rFonts w:ascii="Times New Roman" w:hAnsi="Times New Roman"/>
          <w:color w:val="000000"/>
          <w:sz w:val="28"/>
          <w:lang w:val="ru-RU"/>
        </w:rPr>
        <w:t>готовность к гуманитарной и волонтёрской деятельности;</w:t>
      </w:r>
    </w:p>
    <w:p w:rsidR="00C04351" w:rsidRDefault="00692037">
      <w:pPr>
        <w:spacing w:after="0" w:line="264" w:lineRule="auto"/>
        <w:ind w:firstLine="600"/>
        <w:jc w:val="both"/>
      </w:pPr>
      <w:r>
        <w:rPr>
          <w:rFonts w:ascii="Times New Roman" w:hAnsi="Times New Roman"/>
          <w:b/>
          <w:color w:val="000000"/>
          <w:sz w:val="28"/>
        </w:rPr>
        <w:t>патриотического воспитания:</w:t>
      </w:r>
    </w:p>
    <w:p w:rsidR="00C04351" w:rsidRPr="00692037" w:rsidRDefault="00692037">
      <w:pPr>
        <w:numPr>
          <w:ilvl w:val="0"/>
          <w:numId w:val="2"/>
        </w:numPr>
        <w:spacing w:after="0" w:line="264" w:lineRule="auto"/>
        <w:jc w:val="both"/>
        <w:rPr>
          <w:lang w:val="ru-RU"/>
        </w:rPr>
      </w:pPr>
      <w:r w:rsidRPr="0069203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04351" w:rsidRPr="00692037" w:rsidRDefault="00692037">
      <w:pPr>
        <w:numPr>
          <w:ilvl w:val="0"/>
          <w:numId w:val="2"/>
        </w:numPr>
        <w:spacing w:after="0" w:line="264" w:lineRule="auto"/>
        <w:jc w:val="both"/>
        <w:rPr>
          <w:lang w:val="ru-RU"/>
        </w:rPr>
      </w:pPr>
      <w:r w:rsidRPr="006920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04351" w:rsidRPr="00692037" w:rsidRDefault="00692037">
      <w:pPr>
        <w:numPr>
          <w:ilvl w:val="0"/>
          <w:numId w:val="2"/>
        </w:numPr>
        <w:spacing w:after="0" w:line="264" w:lineRule="auto"/>
        <w:jc w:val="both"/>
        <w:rPr>
          <w:lang w:val="ru-RU"/>
        </w:rPr>
      </w:pPr>
      <w:r w:rsidRPr="006920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04351" w:rsidRDefault="00692037">
      <w:pPr>
        <w:spacing w:after="0" w:line="264" w:lineRule="auto"/>
        <w:ind w:firstLine="600"/>
        <w:jc w:val="both"/>
      </w:pPr>
      <w:r>
        <w:rPr>
          <w:rFonts w:ascii="Times New Roman" w:hAnsi="Times New Roman"/>
          <w:b/>
          <w:color w:val="000000"/>
          <w:sz w:val="28"/>
        </w:rPr>
        <w:t>духовно-нравственного воспитания:</w:t>
      </w:r>
    </w:p>
    <w:p w:rsidR="00C04351" w:rsidRPr="00692037" w:rsidRDefault="00692037">
      <w:pPr>
        <w:numPr>
          <w:ilvl w:val="0"/>
          <w:numId w:val="3"/>
        </w:numPr>
        <w:spacing w:after="0" w:line="264" w:lineRule="auto"/>
        <w:jc w:val="both"/>
        <w:rPr>
          <w:lang w:val="ru-RU"/>
        </w:rPr>
      </w:pPr>
      <w:r w:rsidRPr="00692037">
        <w:rPr>
          <w:rFonts w:ascii="Times New Roman" w:hAnsi="Times New Roman"/>
          <w:color w:val="000000"/>
          <w:sz w:val="28"/>
          <w:lang w:val="ru-RU"/>
        </w:rPr>
        <w:t>осознание духовных ценностей российского народа;</w:t>
      </w:r>
    </w:p>
    <w:p w:rsidR="00C04351" w:rsidRPr="00692037" w:rsidRDefault="00692037">
      <w:pPr>
        <w:numPr>
          <w:ilvl w:val="0"/>
          <w:numId w:val="3"/>
        </w:numPr>
        <w:spacing w:after="0" w:line="264" w:lineRule="auto"/>
        <w:jc w:val="both"/>
        <w:rPr>
          <w:lang w:val="ru-RU"/>
        </w:rPr>
      </w:pPr>
      <w:r w:rsidRPr="0069203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C04351" w:rsidRPr="00692037" w:rsidRDefault="00692037">
      <w:pPr>
        <w:numPr>
          <w:ilvl w:val="0"/>
          <w:numId w:val="3"/>
        </w:numPr>
        <w:spacing w:after="0" w:line="264" w:lineRule="auto"/>
        <w:jc w:val="both"/>
        <w:rPr>
          <w:lang w:val="ru-RU"/>
        </w:rPr>
      </w:pPr>
      <w:r w:rsidRPr="006920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4351" w:rsidRPr="00692037" w:rsidRDefault="00692037">
      <w:pPr>
        <w:numPr>
          <w:ilvl w:val="0"/>
          <w:numId w:val="3"/>
        </w:numPr>
        <w:spacing w:after="0" w:line="264" w:lineRule="auto"/>
        <w:jc w:val="both"/>
        <w:rPr>
          <w:lang w:val="ru-RU"/>
        </w:rPr>
      </w:pPr>
      <w:r w:rsidRPr="0069203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04351" w:rsidRPr="00692037" w:rsidRDefault="00692037">
      <w:pPr>
        <w:numPr>
          <w:ilvl w:val="0"/>
          <w:numId w:val="3"/>
        </w:numPr>
        <w:spacing w:after="0" w:line="264" w:lineRule="auto"/>
        <w:jc w:val="both"/>
        <w:rPr>
          <w:lang w:val="ru-RU"/>
        </w:rPr>
      </w:pPr>
      <w:r w:rsidRPr="006920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4351" w:rsidRDefault="00692037">
      <w:pPr>
        <w:spacing w:after="0" w:line="264" w:lineRule="auto"/>
        <w:ind w:firstLine="600"/>
        <w:jc w:val="both"/>
      </w:pPr>
      <w:r>
        <w:rPr>
          <w:rFonts w:ascii="Times New Roman" w:hAnsi="Times New Roman"/>
          <w:b/>
          <w:color w:val="000000"/>
          <w:sz w:val="28"/>
        </w:rPr>
        <w:t>эстетического воспитания:</w:t>
      </w:r>
    </w:p>
    <w:p w:rsidR="00C04351" w:rsidRPr="00692037" w:rsidRDefault="00692037">
      <w:pPr>
        <w:numPr>
          <w:ilvl w:val="0"/>
          <w:numId w:val="4"/>
        </w:numPr>
        <w:spacing w:after="0" w:line="264" w:lineRule="auto"/>
        <w:jc w:val="both"/>
        <w:rPr>
          <w:lang w:val="ru-RU"/>
        </w:rPr>
      </w:pPr>
      <w:r w:rsidRPr="0069203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04351" w:rsidRPr="00692037" w:rsidRDefault="00692037">
      <w:pPr>
        <w:numPr>
          <w:ilvl w:val="0"/>
          <w:numId w:val="4"/>
        </w:numPr>
        <w:spacing w:after="0" w:line="264" w:lineRule="auto"/>
        <w:jc w:val="both"/>
        <w:rPr>
          <w:lang w:val="ru-RU"/>
        </w:rPr>
      </w:pPr>
      <w:r w:rsidRPr="006920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4351" w:rsidRPr="00692037" w:rsidRDefault="00692037">
      <w:pPr>
        <w:numPr>
          <w:ilvl w:val="0"/>
          <w:numId w:val="4"/>
        </w:numPr>
        <w:spacing w:after="0" w:line="264" w:lineRule="auto"/>
        <w:jc w:val="both"/>
        <w:rPr>
          <w:lang w:val="ru-RU"/>
        </w:rPr>
      </w:pPr>
      <w:r w:rsidRPr="006920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04351" w:rsidRPr="00692037" w:rsidRDefault="00692037">
      <w:pPr>
        <w:numPr>
          <w:ilvl w:val="0"/>
          <w:numId w:val="4"/>
        </w:numPr>
        <w:spacing w:after="0" w:line="264" w:lineRule="auto"/>
        <w:jc w:val="both"/>
        <w:rPr>
          <w:lang w:val="ru-RU"/>
        </w:rPr>
      </w:pPr>
      <w:r w:rsidRPr="006920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04351" w:rsidRDefault="00692037">
      <w:pPr>
        <w:spacing w:after="0" w:line="264" w:lineRule="auto"/>
        <w:ind w:firstLine="600"/>
        <w:jc w:val="both"/>
      </w:pPr>
      <w:r>
        <w:rPr>
          <w:rFonts w:ascii="Times New Roman" w:hAnsi="Times New Roman"/>
          <w:b/>
          <w:color w:val="333333"/>
          <w:sz w:val="28"/>
        </w:rPr>
        <w:t>ценности научного познания:</w:t>
      </w:r>
    </w:p>
    <w:p w:rsidR="00C04351" w:rsidRPr="00692037" w:rsidRDefault="00692037">
      <w:pPr>
        <w:numPr>
          <w:ilvl w:val="0"/>
          <w:numId w:val="5"/>
        </w:numPr>
        <w:spacing w:after="0" w:line="264" w:lineRule="auto"/>
        <w:jc w:val="both"/>
        <w:rPr>
          <w:lang w:val="ru-RU"/>
        </w:rPr>
      </w:pPr>
      <w:r w:rsidRPr="0069203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04351" w:rsidRPr="00692037" w:rsidRDefault="00692037">
      <w:pPr>
        <w:numPr>
          <w:ilvl w:val="0"/>
          <w:numId w:val="5"/>
        </w:numPr>
        <w:spacing w:after="0" w:line="264" w:lineRule="auto"/>
        <w:jc w:val="both"/>
        <w:rPr>
          <w:lang w:val="ru-RU"/>
        </w:rPr>
      </w:pPr>
      <w:r w:rsidRPr="006920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04351" w:rsidRPr="00692037" w:rsidRDefault="00692037">
      <w:pPr>
        <w:numPr>
          <w:ilvl w:val="0"/>
          <w:numId w:val="5"/>
        </w:numPr>
        <w:spacing w:after="0" w:line="264" w:lineRule="auto"/>
        <w:jc w:val="both"/>
        <w:rPr>
          <w:lang w:val="ru-RU"/>
        </w:rPr>
      </w:pPr>
      <w:r w:rsidRPr="006920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04351" w:rsidRDefault="00692037">
      <w:pPr>
        <w:spacing w:after="0" w:line="264" w:lineRule="auto"/>
        <w:ind w:firstLine="600"/>
        <w:jc w:val="both"/>
      </w:pPr>
      <w:r>
        <w:rPr>
          <w:rFonts w:ascii="Times New Roman" w:hAnsi="Times New Roman"/>
          <w:b/>
          <w:color w:val="000000"/>
          <w:sz w:val="28"/>
        </w:rPr>
        <w:t>физического воспитания:</w:t>
      </w:r>
    </w:p>
    <w:p w:rsidR="00C04351" w:rsidRPr="00692037" w:rsidRDefault="00692037">
      <w:pPr>
        <w:numPr>
          <w:ilvl w:val="0"/>
          <w:numId w:val="6"/>
        </w:numPr>
        <w:spacing w:after="0" w:line="264" w:lineRule="auto"/>
        <w:jc w:val="both"/>
        <w:rPr>
          <w:lang w:val="ru-RU"/>
        </w:rPr>
      </w:pPr>
      <w:r w:rsidRPr="0069203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04351" w:rsidRPr="00692037" w:rsidRDefault="00692037">
      <w:pPr>
        <w:numPr>
          <w:ilvl w:val="0"/>
          <w:numId w:val="6"/>
        </w:numPr>
        <w:spacing w:after="0" w:line="264" w:lineRule="auto"/>
        <w:jc w:val="both"/>
        <w:rPr>
          <w:lang w:val="ru-RU"/>
        </w:rPr>
      </w:pPr>
      <w:r w:rsidRPr="0069203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04351" w:rsidRPr="00692037" w:rsidRDefault="00692037">
      <w:pPr>
        <w:numPr>
          <w:ilvl w:val="0"/>
          <w:numId w:val="6"/>
        </w:numPr>
        <w:spacing w:after="0" w:line="264" w:lineRule="auto"/>
        <w:jc w:val="both"/>
        <w:rPr>
          <w:lang w:val="ru-RU"/>
        </w:rPr>
      </w:pPr>
      <w:r w:rsidRPr="006920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04351" w:rsidRDefault="00692037">
      <w:pPr>
        <w:spacing w:after="0" w:line="264" w:lineRule="auto"/>
        <w:ind w:firstLine="600"/>
        <w:jc w:val="both"/>
      </w:pPr>
      <w:r>
        <w:rPr>
          <w:rFonts w:ascii="Times New Roman" w:hAnsi="Times New Roman"/>
          <w:b/>
          <w:color w:val="000000"/>
          <w:sz w:val="28"/>
        </w:rPr>
        <w:t>трудового воспитания:</w:t>
      </w:r>
    </w:p>
    <w:p w:rsidR="00C04351" w:rsidRPr="00692037" w:rsidRDefault="00692037">
      <w:pPr>
        <w:numPr>
          <w:ilvl w:val="0"/>
          <w:numId w:val="7"/>
        </w:numPr>
        <w:spacing w:after="0" w:line="264" w:lineRule="auto"/>
        <w:jc w:val="both"/>
        <w:rPr>
          <w:lang w:val="ru-RU"/>
        </w:rPr>
      </w:pPr>
      <w:r w:rsidRPr="00692037">
        <w:rPr>
          <w:rFonts w:ascii="Times New Roman" w:hAnsi="Times New Roman"/>
          <w:color w:val="000000"/>
          <w:sz w:val="28"/>
          <w:lang w:val="ru-RU"/>
        </w:rPr>
        <w:t>готовность к труду, осознание ценности мастерства, трудолюбие;</w:t>
      </w:r>
    </w:p>
    <w:p w:rsidR="00C04351" w:rsidRPr="00692037" w:rsidRDefault="00692037">
      <w:pPr>
        <w:numPr>
          <w:ilvl w:val="0"/>
          <w:numId w:val="7"/>
        </w:numPr>
        <w:spacing w:after="0" w:line="264" w:lineRule="auto"/>
        <w:jc w:val="both"/>
        <w:rPr>
          <w:lang w:val="ru-RU"/>
        </w:rPr>
      </w:pPr>
      <w:r w:rsidRPr="0069203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04351" w:rsidRPr="00692037" w:rsidRDefault="00692037">
      <w:pPr>
        <w:numPr>
          <w:ilvl w:val="0"/>
          <w:numId w:val="7"/>
        </w:numPr>
        <w:spacing w:after="0" w:line="264" w:lineRule="auto"/>
        <w:jc w:val="both"/>
        <w:rPr>
          <w:lang w:val="ru-RU"/>
        </w:rPr>
      </w:pPr>
      <w:r w:rsidRPr="0069203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04351" w:rsidRPr="00692037" w:rsidRDefault="00692037">
      <w:pPr>
        <w:numPr>
          <w:ilvl w:val="0"/>
          <w:numId w:val="7"/>
        </w:numPr>
        <w:spacing w:after="0" w:line="264" w:lineRule="auto"/>
        <w:jc w:val="both"/>
        <w:rPr>
          <w:lang w:val="ru-RU"/>
        </w:rPr>
      </w:pPr>
      <w:r w:rsidRPr="006920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4351" w:rsidRDefault="00692037">
      <w:pPr>
        <w:spacing w:after="0" w:line="264" w:lineRule="auto"/>
        <w:ind w:firstLine="600"/>
        <w:jc w:val="both"/>
      </w:pPr>
      <w:r>
        <w:rPr>
          <w:rFonts w:ascii="Times New Roman" w:hAnsi="Times New Roman"/>
          <w:b/>
          <w:color w:val="000000"/>
          <w:sz w:val="28"/>
        </w:rPr>
        <w:t>экологического воспитания:</w:t>
      </w:r>
    </w:p>
    <w:p w:rsidR="00C04351" w:rsidRPr="00692037" w:rsidRDefault="00692037">
      <w:pPr>
        <w:numPr>
          <w:ilvl w:val="0"/>
          <w:numId w:val="8"/>
        </w:numPr>
        <w:spacing w:after="0" w:line="264" w:lineRule="auto"/>
        <w:jc w:val="both"/>
        <w:rPr>
          <w:lang w:val="ru-RU"/>
        </w:rPr>
      </w:pPr>
      <w:r w:rsidRPr="0069203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04351" w:rsidRPr="00692037" w:rsidRDefault="00692037">
      <w:pPr>
        <w:numPr>
          <w:ilvl w:val="0"/>
          <w:numId w:val="8"/>
        </w:numPr>
        <w:spacing w:after="0" w:line="264" w:lineRule="auto"/>
        <w:jc w:val="both"/>
        <w:rPr>
          <w:lang w:val="ru-RU"/>
        </w:rPr>
      </w:pPr>
      <w:r w:rsidRPr="006920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04351" w:rsidRPr="00692037" w:rsidRDefault="00692037">
      <w:pPr>
        <w:numPr>
          <w:ilvl w:val="0"/>
          <w:numId w:val="8"/>
        </w:numPr>
        <w:spacing w:after="0" w:line="264" w:lineRule="auto"/>
        <w:jc w:val="both"/>
        <w:rPr>
          <w:lang w:val="ru-RU"/>
        </w:rPr>
      </w:pPr>
      <w:r w:rsidRPr="00692037">
        <w:rPr>
          <w:rFonts w:ascii="Times New Roman" w:hAnsi="Times New Roman"/>
          <w:color w:val="000000"/>
          <w:sz w:val="28"/>
          <w:lang w:val="ru-RU"/>
        </w:rPr>
        <w:t>активное неприятие действий, приносящих вред окружающей среде;</w:t>
      </w:r>
    </w:p>
    <w:p w:rsidR="00C04351" w:rsidRPr="00692037" w:rsidRDefault="00692037">
      <w:pPr>
        <w:numPr>
          <w:ilvl w:val="0"/>
          <w:numId w:val="8"/>
        </w:numPr>
        <w:spacing w:after="0" w:line="264" w:lineRule="auto"/>
        <w:jc w:val="both"/>
        <w:rPr>
          <w:lang w:val="ru-RU"/>
        </w:rPr>
      </w:pPr>
      <w:r w:rsidRPr="0069203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04351" w:rsidRPr="00692037" w:rsidRDefault="00692037">
      <w:pPr>
        <w:numPr>
          <w:ilvl w:val="0"/>
          <w:numId w:val="8"/>
        </w:numPr>
        <w:spacing w:after="0" w:line="264" w:lineRule="auto"/>
        <w:jc w:val="both"/>
        <w:rPr>
          <w:lang w:val="ru-RU"/>
        </w:rPr>
      </w:pPr>
      <w:r w:rsidRPr="00692037">
        <w:rPr>
          <w:rFonts w:ascii="Times New Roman" w:hAnsi="Times New Roman"/>
          <w:color w:val="000000"/>
          <w:sz w:val="28"/>
          <w:lang w:val="ru-RU"/>
        </w:rPr>
        <w:t>расширение опыта деятельности экологической направленности;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МЕТАПРЕДМЕТНЫЕ РЕЗУЛЬТАТЫ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Овладение универсальными учебными познавательными действиями:</w:t>
      </w:r>
    </w:p>
    <w:p w:rsidR="00C04351" w:rsidRDefault="00692037">
      <w:pPr>
        <w:spacing w:after="0" w:line="264" w:lineRule="auto"/>
        <w:ind w:firstLine="600"/>
        <w:jc w:val="both"/>
      </w:pPr>
      <w:r>
        <w:rPr>
          <w:rFonts w:ascii="Times New Roman" w:hAnsi="Times New Roman"/>
          <w:b/>
          <w:color w:val="000000"/>
          <w:sz w:val="28"/>
        </w:rPr>
        <w:t>а) базовые логические действия:</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вносить коррективы в деятельность, оценивать соответствие результатов целям;</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04351" w:rsidRPr="00692037" w:rsidRDefault="00692037">
      <w:pPr>
        <w:numPr>
          <w:ilvl w:val="0"/>
          <w:numId w:val="9"/>
        </w:numPr>
        <w:spacing w:after="0" w:line="264" w:lineRule="auto"/>
        <w:jc w:val="both"/>
        <w:rPr>
          <w:lang w:val="ru-RU"/>
        </w:rPr>
      </w:pPr>
      <w:r w:rsidRPr="0069203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04351" w:rsidRDefault="00692037">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владеть научной терминологией, ключевыми понятиями и методами;</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давать оценку новым ситуациям, оценивать приобретённый опыт;</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t>уметь интегрировать знания из разных предметных областей;</w:t>
      </w:r>
    </w:p>
    <w:p w:rsidR="00C04351" w:rsidRPr="00692037" w:rsidRDefault="00692037">
      <w:pPr>
        <w:numPr>
          <w:ilvl w:val="0"/>
          <w:numId w:val="10"/>
        </w:numPr>
        <w:spacing w:after="0" w:line="264" w:lineRule="auto"/>
        <w:jc w:val="both"/>
        <w:rPr>
          <w:lang w:val="ru-RU"/>
        </w:rPr>
      </w:pPr>
      <w:r w:rsidRPr="0069203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04351" w:rsidRDefault="00692037">
      <w:pPr>
        <w:spacing w:after="0" w:line="264" w:lineRule="auto"/>
        <w:ind w:firstLine="600"/>
        <w:jc w:val="both"/>
      </w:pPr>
      <w:r>
        <w:rPr>
          <w:rFonts w:ascii="Times New Roman" w:hAnsi="Times New Roman"/>
          <w:b/>
          <w:color w:val="000000"/>
          <w:sz w:val="28"/>
        </w:rPr>
        <w:t>в) работа с информацией:</w:t>
      </w:r>
    </w:p>
    <w:p w:rsidR="00C04351" w:rsidRPr="00692037" w:rsidRDefault="00692037">
      <w:pPr>
        <w:numPr>
          <w:ilvl w:val="0"/>
          <w:numId w:val="11"/>
        </w:numPr>
        <w:spacing w:after="0" w:line="264" w:lineRule="auto"/>
        <w:jc w:val="both"/>
        <w:rPr>
          <w:lang w:val="ru-RU"/>
        </w:rPr>
      </w:pPr>
      <w:r w:rsidRPr="0069203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04351" w:rsidRPr="00692037" w:rsidRDefault="00692037">
      <w:pPr>
        <w:numPr>
          <w:ilvl w:val="0"/>
          <w:numId w:val="11"/>
        </w:numPr>
        <w:spacing w:after="0" w:line="264" w:lineRule="auto"/>
        <w:jc w:val="both"/>
        <w:rPr>
          <w:lang w:val="ru-RU"/>
        </w:rPr>
      </w:pPr>
      <w:r w:rsidRPr="0069203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04351" w:rsidRDefault="00692037">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04351" w:rsidRPr="00692037" w:rsidRDefault="00692037">
      <w:pPr>
        <w:numPr>
          <w:ilvl w:val="0"/>
          <w:numId w:val="11"/>
        </w:numPr>
        <w:spacing w:after="0" w:line="264" w:lineRule="auto"/>
        <w:jc w:val="both"/>
        <w:rPr>
          <w:lang w:val="ru-RU"/>
        </w:rPr>
      </w:pPr>
      <w:r w:rsidRPr="0069203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4351" w:rsidRPr="00692037" w:rsidRDefault="00692037">
      <w:pPr>
        <w:numPr>
          <w:ilvl w:val="0"/>
          <w:numId w:val="11"/>
        </w:numPr>
        <w:spacing w:after="0" w:line="264" w:lineRule="auto"/>
        <w:jc w:val="both"/>
        <w:rPr>
          <w:lang w:val="ru-RU"/>
        </w:rPr>
      </w:pPr>
      <w:r w:rsidRPr="006920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Овладение универсальными коммуникативными действиями: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а) общение: </w:t>
      </w:r>
    </w:p>
    <w:p w:rsidR="00C04351" w:rsidRPr="00692037" w:rsidRDefault="00692037">
      <w:pPr>
        <w:numPr>
          <w:ilvl w:val="0"/>
          <w:numId w:val="12"/>
        </w:numPr>
        <w:spacing w:after="0" w:line="264" w:lineRule="auto"/>
        <w:jc w:val="both"/>
        <w:rPr>
          <w:lang w:val="ru-RU"/>
        </w:rPr>
      </w:pPr>
      <w:r w:rsidRPr="00692037">
        <w:rPr>
          <w:rFonts w:ascii="Times New Roman" w:hAnsi="Times New Roman"/>
          <w:color w:val="000000"/>
          <w:sz w:val="28"/>
          <w:lang w:val="ru-RU"/>
        </w:rPr>
        <w:t>владеть различными способами общения и взаимодействия;</w:t>
      </w:r>
    </w:p>
    <w:p w:rsidR="00C04351" w:rsidRPr="00692037" w:rsidRDefault="00692037">
      <w:pPr>
        <w:numPr>
          <w:ilvl w:val="0"/>
          <w:numId w:val="12"/>
        </w:numPr>
        <w:spacing w:after="0" w:line="264" w:lineRule="auto"/>
        <w:jc w:val="both"/>
        <w:rPr>
          <w:lang w:val="ru-RU"/>
        </w:rPr>
      </w:pPr>
      <w:r w:rsidRPr="00692037">
        <w:rPr>
          <w:rFonts w:ascii="Times New Roman" w:hAnsi="Times New Roman"/>
          <w:color w:val="000000"/>
          <w:sz w:val="28"/>
          <w:lang w:val="ru-RU"/>
        </w:rPr>
        <w:t>аргументированно вести диалог, уметь смягчать конфликтные ситуации;</w:t>
      </w:r>
    </w:p>
    <w:p w:rsidR="00C04351" w:rsidRPr="00692037" w:rsidRDefault="00692037">
      <w:pPr>
        <w:numPr>
          <w:ilvl w:val="0"/>
          <w:numId w:val="12"/>
        </w:numPr>
        <w:spacing w:after="0" w:line="264" w:lineRule="auto"/>
        <w:jc w:val="both"/>
        <w:rPr>
          <w:lang w:val="ru-RU"/>
        </w:rPr>
      </w:pPr>
      <w:r w:rsidRPr="006920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04351" w:rsidRPr="00692037" w:rsidRDefault="00692037">
      <w:pPr>
        <w:numPr>
          <w:ilvl w:val="0"/>
          <w:numId w:val="12"/>
        </w:numPr>
        <w:spacing w:after="0" w:line="264" w:lineRule="auto"/>
        <w:jc w:val="both"/>
        <w:rPr>
          <w:lang w:val="ru-RU"/>
        </w:rPr>
      </w:pPr>
      <w:r w:rsidRPr="0069203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04351" w:rsidRDefault="00692037">
      <w:pPr>
        <w:spacing w:after="0" w:line="264" w:lineRule="auto"/>
        <w:ind w:firstLine="600"/>
        <w:jc w:val="both"/>
      </w:pPr>
      <w:r>
        <w:rPr>
          <w:rFonts w:ascii="Times New Roman" w:hAnsi="Times New Roman"/>
          <w:b/>
          <w:color w:val="000000"/>
          <w:sz w:val="28"/>
        </w:rPr>
        <w:t xml:space="preserve">б) совместная деятельность: </w:t>
      </w:r>
    </w:p>
    <w:p w:rsidR="00C04351" w:rsidRPr="00692037" w:rsidRDefault="00692037">
      <w:pPr>
        <w:numPr>
          <w:ilvl w:val="0"/>
          <w:numId w:val="13"/>
        </w:numPr>
        <w:spacing w:after="0" w:line="264" w:lineRule="auto"/>
        <w:jc w:val="both"/>
        <w:rPr>
          <w:lang w:val="ru-RU"/>
        </w:rPr>
      </w:pPr>
      <w:r w:rsidRPr="00692037">
        <w:rPr>
          <w:rFonts w:ascii="Times New Roman" w:hAnsi="Times New Roman"/>
          <w:color w:val="000000"/>
          <w:sz w:val="28"/>
          <w:lang w:val="ru-RU"/>
        </w:rPr>
        <w:t>использовать преимущества командной и индивидуальной работы;</w:t>
      </w:r>
    </w:p>
    <w:p w:rsidR="00C04351" w:rsidRPr="00692037" w:rsidRDefault="00692037">
      <w:pPr>
        <w:numPr>
          <w:ilvl w:val="0"/>
          <w:numId w:val="13"/>
        </w:numPr>
        <w:spacing w:after="0" w:line="264" w:lineRule="auto"/>
        <w:jc w:val="both"/>
        <w:rPr>
          <w:lang w:val="ru-RU"/>
        </w:rPr>
      </w:pPr>
      <w:r w:rsidRPr="006920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04351" w:rsidRPr="00692037" w:rsidRDefault="00692037">
      <w:pPr>
        <w:numPr>
          <w:ilvl w:val="0"/>
          <w:numId w:val="13"/>
        </w:numPr>
        <w:spacing w:after="0" w:line="264" w:lineRule="auto"/>
        <w:jc w:val="both"/>
        <w:rPr>
          <w:lang w:val="ru-RU"/>
        </w:rPr>
      </w:pPr>
      <w:r w:rsidRPr="006920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04351" w:rsidRPr="00692037" w:rsidRDefault="00692037">
      <w:pPr>
        <w:numPr>
          <w:ilvl w:val="0"/>
          <w:numId w:val="13"/>
        </w:numPr>
        <w:spacing w:after="0" w:line="264" w:lineRule="auto"/>
        <w:jc w:val="both"/>
        <w:rPr>
          <w:lang w:val="ru-RU"/>
        </w:rPr>
      </w:pPr>
      <w:r w:rsidRPr="006920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04351" w:rsidRPr="00692037" w:rsidRDefault="00692037">
      <w:pPr>
        <w:numPr>
          <w:ilvl w:val="0"/>
          <w:numId w:val="13"/>
        </w:numPr>
        <w:spacing w:after="0" w:line="264" w:lineRule="auto"/>
        <w:jc w:val="both"/>
        <w:rPr>
          <w:lang w:val="ru-RU"/>
        </w:rPr>
      </w:pPr>
      <w:r w:rsidRPr="0069203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Овладение универсальными регулятивными действиями: </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а) самоорганизация: </w:t>
      </w:r>
    </w:p>
    <w:p w:rsidR="00C04351" w:rsidRPr="00692037" w:rsidRDefault="00692037">
      <w:pPr>
        <w:numPr>
          <w:ilvl w:val="0"/>
          <w:numId w:val="14"/>
        </w:numPr>
        <w:spacing w:after="0" w:line="264" w:lineRule="auto"/>
        <w:jc w:val="both"/>
        <w:rPr>
          <w:lang w:val="ru-RU"/>
        </w:rPr>
      </w:pPr>
      <w:r w:rsidRPr="006920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4351" w:rsidRPr="00692037" w:rsidRDefault="00692037">
      <w:pPr>
        <w:numPr>
          <w:ilvl w:val="0"/>
          <w:numId w:val="14"/>
        </w:numPr>
        <w:spacing w:after="0" w:line="264" w:lineRule="auto"/>
        <w:jc w:val="both"/>
        <w:rPr>
          <w:lang w:val="ru-RU"/>
        </w:rPr>
      </w:pPr>
      <w:r w:rsidRPr="006920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4351" w:rsidRDefault="00692037">
      <w:pPr>
        <w:numPr>
          <w:ilvl w:val="0"/>
          <w:numId w:val="14"/>
        </w:numPr>
        <w:spacing w:after="0" w:line="264" w:lineRule="auto"/>
        <w:jc w:val="both"/>
      </w:pPr>
      <w:r>
        <w:rPr>
          <w:rFonts w:ascii="Times New Roman" w:hAnsi="Times New Roman"/>
          <w:color w:val="000000"/>
          <w:sz w:val="28"/>
        </w:rPr>
        <w:t>давать оценку новым ситуациям;</w:t>
      </w:r>
    </w:p>
    <w:p w:rsidR="00C04351" w:rsidRPr="00692037" w:rsidRDefault="00692037">
      <w:pPr>
        <w:numPr>
          <w:ilvl w:val="0"/>
          <w:numId w:val="14"/>
        </w:numPr>
        <w:spacing w:after="0" w:line="264" w:lineRule="auto"/>
        <w:jc w:val="both"/>
        <w:rPr>
          <w:lang w:val="ru-RU"/>
        </w:rPr>
      </w:pPr>
      <w:r w:rsidRPr="00692037">
        <w:rPr>
          <w:rFonts w:ascii="Times New Roman" w:hAnsi="Times New Roman"/>
          <w:color w:val="000000"/>
          <w:sz w:val="28"/>
          <w:lang w:val="ru-RU"/>
        </w:rPr>
        <w:t>расширять рамки учебного предмета на основе личных предпочтений;</w:t>
      </w:r>
    </w:p>
    <w:p w:rsidR="00C04351" w:rsidRPr="00692037" w:rsidRDefault="00692037">
      <w:pPr>
        <w:numPr>
          <w:ilvl w:val="0"/>
          <w:numId w:val="14"/>
        </w:numPr>
        <w:spacing w:after="0" w:line="264" w:lineRule="auto"/>
        <w:jc w:val="both"/>
        <w:rPr>
          <w:lang w:val="ru-RU"/>
        </w:rPr>
      </w:pPr>
      <w:r w:rsidRPr="00692037">
        <w:rPr>
          <w:rFonts w:ascii="Times New Roman" w:hAnsi="Times New Roman"/>
          <w:color w:val="000000"/>
          <w:sz w:val="28"/>
          <w:lang w:val="ru-RU"/>
        </w:rPr>
        <w:t>делать осознанный выбор, аргументировать его, брать ответственность за решение;</w:t>
      </w:r>
    </w:p>
    <w:p w:rsidR="00C04351" w:rsidRDefault="00692037">
      <w:pPr>
        <w:numPr>
          <w:ilvl w:val="0"/>
          <w:numId w:val="14"/>
        </w:numPr>
        <w:spacing w:after="0" w:line="264" w:lineRule="auto"/>
        <w:jc w:val="both"/>
      </w:pPr>
      <w:r>
        <w:rPr>
          <w:rFonts w:ascii="Times New Roman" w:hAnsi="Times New Roman"/>
          <w:color w:val="000000"/>
          <w:sz w:val="28"/>
        </w:rPr>
        <w:t>оценивать приобретённый опыт;</w:t>
      </w:r>
    </w:p>
    <w:p w:rsidR="00C04351" w:rsidRPr="00692037" w:rsidRDefault="00692037">
      <w:pPr>
        <w:numPr>
          <w:ilvl w:val="0"/>
          <w:numId w:val="14"/>
        </w:numPr>
        <w:spacing w:after="0" w:line="264" w:lineRule="auto"/>
        <w:jc w:val="both"/>
        <w:rPr>
          <w:lang w:val="ru-RU"/>
        </w:rPr>
      </w:pPr>
      <w:r w:rsidRPr="0069203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04351" w:rsidRDefault="00692037">
      <w:pPr>
        <w:spacing w:after="0" w:line="264" w:lineRule="auto"/>
        <w:ind w:firstLine="600"/>
        <w:jc w:val="both"/>
      </w:pPr>
      <w:r>
        <w:rPr>
          <w:rFonts w:ascii="Times New Roman" w:hAnsi="Times New Roman"/>
          <w:b/>
          <w:color w:val="000000"/>
          <w:sz w:val="28"/>
        </w:rPr>
        <w:t>б) самоконтроль:</w:t>
      </w:r>
    </w:p>
    <w:p w:rsidR="00C04351" w:rsidRPr="00692037" w:rsidRDefault="00692037">
      <w:pPr>
        <w:numPr>
          <w:ilvl w:val="0"/>
          <w:numId w:val="15"/>
        </w:numPr>
        <w:spacing w:after="0" w:line="264" w:lineRule="auto"/>
        <w:jc w:val="both"/>
        <w:rPr>
          <w:lang w:val="ru-RU"/>
        </w:rPr>
      </w:pPr>
      <w:r w:rsidRPr="0069203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04351" w:rsidRPr="00692037" w:rsidRDefault="00692037">
      <w:pPr>
        <w:numPr>
          <w:ilvl w:val="0"/>
          <w:numId w:val="15"/>
        </w:numPr>
        <w:spacing w:after="0" w:line="264" w:lineRule="auto"/>
        <w:jc w:val="both"/>
        <w:rPr>
          <w:lang w:val="ru-RU"/>
        </w:rPr>
      </w:pPr>
      <w:r w:rsidRPr="0069203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04351" w:rsidRPr="00692037" w:rsidRDefault="00692037">
      <w:pPr>
        <w:numPr>
          <w:ilvl w:val="0"/>
          <w:numId w:val="15"/>
        </w:numPr>
        <w:spacing w:after="0" w:line="264" w:lineRule="auto"/>
        <w:jc w:val="both"/>
        <w:rPr>
          <w:lang w:val="ru-RU"/>
        </w:rPr>
      </w:pPr>
      <w:r w:rsidRPr="00692037">
        <w:rPr>
          <w:rFonts w:ascii="Times New Roman" w:hAnsi="Times New Roman"/>
          <w:color w:val="000000"/>
          <w:sz w:val="28"/>
          <w:lang w:val="ru-RU"/>
        </w:rPr>
        <w:t xml:space="preserve">оценивать риски и своевременно принимать решения по их снижению; </w:t>
      </w:r>
    </w:p>
    <w:p w:rsidR="00C04351" w:rsidRPr="00692037" w:rsidRDefault="00692037">
      <w:pPr>
        <w:numPr>
          <w:ilvl w:val="0"/>
          <w:numId w:val="15"/>
        </w:numPr>
        <w:spacing w:after="0" w:line="264" w:lineRule="auto"/>
        <w:jc w:val="both"/>
        <w:rPr>
          <w:lang w:val="ru-RU"/>
        </w:rPr>
      </w:pPr>
      <w:r w:rsidRPr="00692037">
        <w:rPr>
          <w:rFonts w:ascii="Times New Roman" w:hAnsi="Times New Roman"/>
          <w:color w:val="000000"/>
          <w:sz w:val="28"/>
          <w:lang w:val="ru-RU"/>
        </w:rPr>
        <w:t>использовать приёмы рефлексии для оценки ситуации, выбора верного решения;</w:t>
      </w:r>
    </w:p>
    <w:p w:rsidR="00C04351" w:rsidRPr="00692037" w:rsidRDefault="00692037">
      <w:pPr>
        <w:numPr>
          <w:ilvl w:val="0"/>
          <w:numId w:val="15"/>
        </w:numPr>
        <w:spacing w:after="0" w:line="264" w:lineRule="auto"/>
        <w:jc w:val="both"/>
        <w:rPr>
          <w:lang w:val="ru-RU"/>
        </w:rPr>
      </w:pPr>
      <w:r w:rsidRPr="00692037">
        <w:rPr>
          <w:rFonts w:ascii="Times New Roman" w:hAnsi="Times New Roman"/>
          <w:color w:val="000000"/>
          <w:sz w:val="28"/>
          <w:lang w:val="ru-RU"/>
        </w:rPr>
        <w:t>принимать мотивы и аргументы других при анализе результатов деятельности;</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в) эмоциональный интеллект, предполагающий сформированность:</w:t>
      </w:r>
    </w:p>
    <w:p w:rsidR="00C04351" w:rsidRPr="00692037" w:rsidRDefault="00692037">
      <w:pPr>
        <w:numPr>
          <w:ilvl w:val="0"/>
          <w:numId w:val="16"/>
        </w:numPr>
        <w:spacing w:after="0" w:line="264" w:lineRule="auto"/>
        <w:jc w:val="both"/>
        <w:rPr>
          <w:lang w:val="ru-RU"/>
        </w:rPr>
      </w:pPr>
      <w:r w:rsidRPr="006920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04351" w:rsidRPr="00692037" w:rsidRDefault="00692037">
      <w:pPr>
        <w:numPr>
          <w:ilvl w:val="0"/>
          <w:numId w:val="16"/>
        </w:numPr>
        <w:spacing w:after="0" w:line="264" w:lineRule="auto"/>
        <w:jc w:val="both"/>
        <w:rPr>
          <w:lang w:val="ru-RU"/>
        </w:rPr>
      </w:pPr>
      <w:r w:rsidRPr="006920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04351" w:rsidRPr="00692037" w:rsidRDefault="00692037">
      <w:pPr>
        <w:numPr>
          <w:ilvl w:val="0"/>
          <w:numId w:val="16"/>
        </w:numPr>
        <w:spacing w:after="0" w:line="264" w:lineRule="auto"/>
        <w:jc w:val="both"/>
        <w:rPr>
          <w:lang w:val="ru-RU"/>
        </w:rPr>
      </w:pPr>
      <w:r w:rsidRPr="00692037">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04351" w:rsidRPr="00692037" w:rsidRDefault="00692037">
      <w:pPr>
        <w:numPr>
          <w:ilvl w:val="0"/>
          <w:numId w:val="16"/>
        </w:numPr>
        <w:spacing w:after="0" w:line="264" w:lineRule="auto"/>
        <w:jc w:val="both"/>
        <w:rPr>
          <w:lang w:val="ru-RU"/>
        </w:rPr>
      </w:pPr>
      <w:r w:rsidRPr="0069203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04351" w:rsidRPr="00692037" w:rsidRDefault="00692037">
      <w:pPr>
        <w:numPr>
          <w:ilvl w:val="0"/>
          <w:numId w:val="16"/>
        </w:numPr>
        <w:spacing w:after="0" w:line="264" w:lineRule="auto"/>
        <w:jc w:val="both"/>
        <w:rPr>
          <w:lang w:val="ru-RU"/>
        </w:rPr>
      </w:pPr>
      <w:r w:rsidRPr="006920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г) принятие себя и других:</w:t>
      </w:r>
    </w:p>
    <w:p w:rsidR="00C04351" w:rsidRPr="00692037" w:rsidRDefault="00692037">
      <w:pPr>
        <w:numPr>
          <w:ilvl w:val="0"/>
          <w:numId w:val="17"/>
        </w:numPr>
        <w:spacing w:after="0" w:line="264" w:lineRule="auto"/>
        <w:jc w:val="both"/>
        <w:rPr>
          <w:lang w:val="ru-RU"/>
        </w:rPr>
      </w:pPr>
      <w:r w:rsidRPr="00692037">
        <w:rPr>
          <w:rFonts w:ascii="Times New Roman" w:hAnsi="Times New Roman"/>
          <w:color w:val="000000"/>
          <w:sz w:val="28"/>
          <w:lang w:val="ru-RU"/>
        </w:rPr>
        <w:t>принимать себя, понимая свои недостатки и достоинства;</w:t>
      </w:r>
    </w:p>
    <w:p w:rsidR="00C04351" w:rsidRPr="00692037" w:rsidRDefault="00692037">
      <w:pPr>
        <w:numPr>
          <w:ilvl w:val="0"/>
          <w:numId w:val="17"/>
        </w:numPr>
        <w:spacing w:after="0" w:line="264" w:lineRule="auto"/>
        <w:jc w:val="both"/>
        <w:rPr>
          <w:lang w:val="ru-RU"/>
        </w:rPr>
      </w:pPr>
      <w:r w:rsidRPr="00692037">
        <w:rPr>
          <w:rFonts w:ascii="Times New Roman" w:hAnsi="Times New Roman"/>
          <w:color w:val="000000"/>
          <w:sz w:val="28"/>
          <w:lang w:val="ru-RU"/>
        </w:rPr>
        <w:t>принимать мотивы и аргументы других при анализе результатов деятельности;</w:t>
      </w:r>
    </w:p>
    <w:p w:rsidR="00C04351" w:rsidRPr="00692037" w:rsidRDefault="00692037">
      <w:pPr>
        <w:numPr>
          <w:ilvl w:val="0"/>
          <w:numId w:val="17"/>
        </w:numPr>
        <w:spacing w:after="0" w:line="264" w:lineRule="auto"/>
        <w:jc w:val="both"/>
        <w:rPr>
          <w:lang w:val="ru-RU"/>
        </w:rPr>
      </w:pPr>
      <w:r w:rsidRPr="00692037">
        <w:rPr>
          <w:rFonts w:ascii="Times New Roman" w:hAnsi="Times New Roman"/>
          <w:color w:val="000000"/>
          <w:sz w:val="28"/>
          <w:lang w:val="ru-RU"/>
        </w:rPr>
        <w:t>признавать своё право и право других на ошибки;</w:t>
      </w:r>
    </w:p>
    <w:p w:rsidR="00C04351" w:rsidRPr="00692037" w:rsidRDefault="00692037">
      <w:pPr>
        <w:numPr>
          <w:ilvl w:val="0"/>
          <w:numId w:val="17"/>
        </w:numPr>
        <w:spacing w:after="0" w:line="264" w:lineRule="auto"/>
        <w:jc w:val="both"/>
        <w:rPr>
          <w:lang w:val="ru-RU"/>
        </w:rPr>
      </w:pPr>
      <w:r w:rsidRPr="00692037">
        <w:rPr>
          <w:rFonts w:ascii="Times New Roman" w:hAnsi="Times New Roman"/>
          <w:color w:val="000000"/>
          <w:sz w:val="28"/>
          <w:lang w:val="ru-RU"/>
        </w:rPr>
        <w:t>развивать способность понимать мир с позиции другого человека.</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 xml:space="preserve">ПРЕДМЕТНЫЕ РЕЗУЛЬТАТЫ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10 КЛАСС</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92037">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04351" w:rsidRPr="00692037" w:rsidRDefault="00692037">
      <w:pPr>
        <w:spacing w:after="0" w:line="264" w:lineRule="auto"/>
        <w:ind w:firstLine="600"/>
        <w:jc w:val="both"/>
        <w:rPr>
          <w:lang w:val="ru-RU"/>
        </w:rPr>
      </w:pPr>
      <w:r w:rsidRPr="00692037">
        <w:rPr>
          <w:rFonts w:ascii="Times New Roman" w:hAnsi="Times New Roman"/>
          <w:b/>
          <w:color w:val="000000"/>
          <w:sz w:val="28"/>
          <w:lang w:val="ru-RU"/>
        </w:rPr>
        <w:t>11 КЛАСС</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203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203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04351" w:rsidRPr="00692037" w:rsidRDefault="00692037">
      <w:pPr>
        <w:spacing w:after="0" w:line="264" w:lineRule="auto"/>
        <w:ind w:firstLine="600"/>
        <w:jc w:val="both"/>
        <w:rPr>
          <w:lang w:val="ru-RU"/>
        </w:rPr>
      </w:pPr>
      <w:r w:rsidRPr="0069203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04351" w:rsidRPr="00692037" w:rsidRDefault="00C04351">
      <w:pPr>
        <w:rPr>
          <w:lang w:val="ru-RU"/>
        </w:rPr>
        <w:sectPr w:rsidR="00C04351" w:rsidRPr="00692037">
          <w:pgSz w:w="11906" w:h="16383"/>
          <w:pgMar w:top="1134" w:right="850" w:bottom="1134" w:left="1701" w:header="720" w:footer="720" w:gutter="0"/>
          <w:cols w:space="720"/>
        </w:sectPr>
      </w:pPr>
      <w:bookmarkStart w:id="3" w:name="block-45473838"/>
    </w:p>
    <w:bookmarkEnd w:id="3"/>
    <w:p w:rsidR="00C04351" w:rsidRDefault="00692037">
      <w:pPr>
        <w:spacing w:after="0"/>
        <w:ind w:left="120"/>
      </w:pPr>
      <w:r w:rsidRPr="006920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4351" w:rsidRDefault="0069203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694"/>
      </w:tblGrid>
      <w:tr w:rsidR="00C04351">
        <w:trPr>
          <w:trHeight w:val="144"/>
          <w:tblCellSpacing w:w="0" w:type="dxa"/>
        </w:trPr>
        <w:tc>
          <w:tcPr>
            <w:tcW w:w="510"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 п/п </w:t>
            </w:r>
          </w:p>
          <w:p w:rsidR="00C04351" w:rsidRDefault="00C04351">
            <w:pPr>
              <w:spacing w:after="0"/>
              <w:ind w:left="135"/>
            </w:pPr>
          </w:p>
        </w:tc>
        <w:tc>
          <w:tcPr>
            <w:tcW w:w="2816"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Наименование разделов и тем программы </w:t>
            </w:r>
          </w:p>
          <w:p w:rsidR="00C04351" w:rsidRDefault="00C04351">
            <w:pPr>
              <w:spacing w:after="0"/>
              <w:ind w:left="135"/>
            </w:pPr>
          </w:p>
        </w:tc>
        <w:tc>
          <w:tcPr>
            <w:tcW w:w="0" w:type="auto"/>
            <w:gridSpan w:val="3"/>
            <w:tcMar>
              <w:top w:w="50" w:type="dxa"/>
              <w:left w:w="100" w:type="dxa"/>
            </w:tcMar>
            <w:vAlign w:val="center"/>
          </w:tcPr>
          <w:p w:rsidR="00C04351" w:rsidRDefault="0069203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Электронные (цифровые) образовательные ресурсы </w:t>
            </w:r>
          </w:p>
          <w:p w:rsidR="00C04351" w:rsidRDefault="00C04351">
            <w:pPr>
              <w:spacing w:after="0"/>
              <w:ind w:left="135"/>
            </w:pPr>
          </w:p>
        </w:tc>
      </w:tr>
      <w:tr w:rsidR="00C04351">
        <w:trPr>
          <w:trHeight w:val="144"/>
          <w:tblCellSpacing w:w="0" w:type="dxa"/>
        </w:trPr>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c>
          <w:tcPr>
            <w:tcW w:w="994"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Всего </w:t>
            </w:r>
          </w:p>
          <w:p w:rsidR="00C04351" w:rsidRDefault="00C04351">
            <w:pPr>
              <w:spacing w:after="0"/>
              <w:ind w:left="135"/>
            </w:pPr>
          </w:p>
        </w:tc>
        <w:tc>
          <w:tcPr>
            <w:tcW w:w="1719"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Контрольные работы </w:t>
            </w:r>
          </w:p>
          <w:p w:rsidR="00C04351" w:rsidRDefault="00C04351">
            <w:pPr>
              <w:spacing w:after="0"/>
              <w:ind w:left="135"/>
            </w:pPr>
          </w:p>
        </w:tc>
        <w:tc>
          <w:tcPr>
            <w:tcW w:w="1805"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Практические работы </w:t>
            </w:r>
          </w:p>
          <w:p w:rsidR="00C04351" w:rsidRDefault="00C04351">
            <w:pPr>
              <w:spacing w:after="0"/>
              <w:ind w:left="135"/>
            </w:pPr>
          </w:p>
        </w:tc>
        <w:tc>
          <w:tcPr>
            <w:tcW w:w="0" w:type="auto"/>
            <w:vMerge/>
            <w:tcBorders>
              <w:top w:val="nil"/>
            </w:tcBorders>
            <w:tcMar>
              <w:top w:w="50" w:type="dxa"/>
              <w:left w:w="100" w:type="dxa"/>
            </w:tcMar>
          </w:tcPr>
          <w:p w:rsidR="00C04351" w:rsidRDefault="00C04351"/>
        </w:tc>
      </w:tr>
      <w:tr w:rsidR="00C04351">
        <w:trPr>
          <w:trHeight w:val="144"/>
          <w:tblCellSpacing w:w="0" w:type="dxa"/>
        </w:trPr>
        <w:tc>
          <w:tcPr>
            <w:tcW w:w="0" w:type="auto"/>
            <w:gridSpan w:val="6"/>
            <w:tcMar>
              <w:top w:w="50" w:type="dxa"/>
              <w:left w:w="100" w:type="dxa"/>
            </w:tcMar>
            <w:vAlign w:val="center"/>
          </w:tcPr>
          <w:p w:rsidR="00C04351" w:rsidRDefault="006920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1.1</w:t>
            </w:r>
          </w:p>
        </w:tc>
        <w:tc>
          <w:tcPr>
            <w:tcW w:w="281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1.2</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4351" w:rsidRDefault="00C04351"/>
        </w:tc>
      </w:tr>
      <w:tr w:rsidR="00C04351" w:rsidRPr="00802D74">
        <w:trPr>
          <w:trHeight w:val="144"/>
          <w:tblCellSpacing w:w="0" w:type="dxa"/>
        </w:trPr>
        <w:tc>
          <w:tcPr>
            <w:tcW w:w="0" w:type="auto"/>
            <w:gridSpan w:val="6"/>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b/>
                <w:color w:val="000000"/>
                <w:sz w:val="24"/>
                <w:lang w:val="ru-RU"/>
              </w:rPr>
              <w:t>Раздел 2.</w:t>
            </w:r>
            <w:r w:rsidRPr="00692037">
              <w:rPr>
                <w:rFonts w:ascii="Times New Roman" w:hAnsi="Times New Roman"/>
                <w:color w:val="000000"/>
                <w:sz w:val="24"/>
                <w:lang w:val="ru-RU"/>
              </w:rPr>
              <w:t xml:space="preserve"> Раздел. </w:t>
            </w:r>
            <w:r w:rsidRPr="00692037">
              <w:rPr>
                <w:rFonts w:ascii="Times New Roman" w:hAnsi="Times New Roman"/>
                <w:b/>
                <w:color w:val="000000"/>
                <w:sz w:val="24"/>
                <w:lang w:val="ru-RU"/>
              </w:rPr>
              <w:t>ПРИРОДОПОЛЬЗОВАНИЕ И ГЕОЭКОЛОГИЯ</w:t>
            </w: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2.1</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2.2</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2.3</w:t>
            </w:r>
          </w:p>
        </w:tc>
        <w:tc>
          <w:tcPr>
            <w:tcW w:w="281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2.4</w:t>
            </w:r>
          </w:p>
        </w:tc>
        <w:tc>
          <w:tcPr>
            <w:tcW w:w="281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6"/>
            <w:tcMar>
              <w:top w:w="50" w:type="dxa"/>
              <w:left w:w="100" w:type="dxa"/>
            </w:tcMar>
            <w:vAlign w:val="center"/>
          </w:tcPr>
          <w:p w:rsidR="00C04351" w:rsidRDefault="006920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3.1</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3.2</w:t>
            </w:r>
          </w:p>
        </w:tc>
        <w:tc>
          <w:tcPr>
            <w:tcW w:w="281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6"/>
            <w:tcMar>
              <w:top w:w="50" w:type="dxa"/>
              <w:left w:w="100" w:type="dxa"/>
            </w:tcMar>
            <w:vAlign w:val="center"/>
          </w:tcPr>
          <w:p w:rsidR="00C04351" w:rsidRDefault="006920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4.2</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4.3</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4.4</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6"/>
            <w:tcMar>
              <w:top w:w="50" w:type="dxa"/>
              <w:left w:w="100" w:type="dxa"/>
            </w:tcMar>
            <w:vAlign w:val="center"/>
          </w:tcPr>
          <w:p w:rsidR="00C04351" w:rsidRDefault="006920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5.1</w:t>
            </w:r>
          </w:p>
        </w:tc>
        <w:tc>
          <w:tcPr>
            <w:tcW w:w="281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5.2</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5.3</w:t>
            </w:r>
          </w:p>
        </w:tc>
        <w:tc>
          <w:tcPr>
            <w:tcW w:w="281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5.4</w:t>
            </w:r>
          </w:p>
        </w:tc>
        <w:tc>
          <w:tcPr>
            <w:tcW w:w="2816" w:type="dxa"/>
            <w:tcMar>
              <w:top w:w="50" w:type="dxa"/>
              <w:left w:w="100" w:type="dxa"/>
            </w:tcMar>
            <w:vAlign w:val="center"/>
          </w:tcPr>
          <w:p w:rsidR="00C04351" w:rsidRDefault="00692037">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510" w:type="dxa"/>
            <w:tcMar>
              <w:top w:w="50" w:type="dxa"/>
              <w:left w:w="100" w:type="dxa"/>
            </w:tcMar>
            <w:vAlign w:val="center"/>
          </w:tcPr>
          <w:p w:rsidR="00C04351" w:rsidRDefault="00692037">
            <w:pPr>
              <w:spacing w:after="0"/>
            </w:pPr>
            <w:r>
              <w:rPr>
                <w:rFonts w:ascii="Times New Roman" w:hAnsi="Times New Roman"/>
                <w:color w:val="000000"/>
                <w:sz w:val="24"/>
              </w:rPr>
              <w:t>5.5</w:t>
            </w:r>
          </w:p>
        </w:tc>
        <w:tc>
          <w:tcPr>
            <w:tcW w:w="281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04351" w:rsidRDefault="00C04351">
            <w:pPr>
              <w:spacing w:after="0"/>
              <w:ind w:left="135"/>
              <w:jc w:val="center"/>
            </w:pP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4351" w:rsidRDefault="00C04351">
            <w:pPr>
              <w:spacing w:after="0"/>
              <w:ind w:left="135"/>
              <w:jc w:val="center"/>
            </w:pPr>
          </w:p>
        </w:tc>
        <w:tc>
          <w:tcPr>
            <w:tcW w:w="2694"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04351" w:rsidRDefault="00C04351"/>
        </w:tc>
      </w:tr>
    </w:tbl>
    <w:p w:rsidR="00C04351" w:rsidRDefault="00C04351">
      <w:pPr>
        <w:sectPr w:rsidR="00C04351">
          <w:pgSz w:w="16383" w:h="11906" w:orient="landscape"/>
          <w:pgMar w:top="1134" w:right="850" w:bottom="1134" w:left="1701" w:header="720" w:footer="720" w:gutter="0"/>
          <w:cols w:space="720"/>
        </w:sectPr>
      </w:pPr>
    </w:p>
    <w:p w:rsidR="00C04351" w:rsidRDefault="0069203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551"/>
      </w:tblGrid>
      <w:tr w:rsidR="00C04351">
        <w:trPr>
          <w:trHeight w:val="144"/>
          <w:tblCellSpacing w:w="0" w:type="dxa"/>
        </w:trPr>
        <w:tc>
          <w:tcPr>
            <w:tcW w:w="483"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 п/п </w:t>
            </w:r>
          </w:p>
          <w:p w:rsidR="00C04351" w:rsidRDefault="00C04351">
            <w:pPr>
              <w:spacing w:after="0"/>
              <w:ind w:left="135"/>
            </w:pPr>
          </w:p>
        </w:tc>
        <w:tc>
          <w:tcPr>
            <w:tcW w:w="3344"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Наименование разделов и тем программы </w:t>
            </w:r>
          </w:p>
          <w:p w:rsidR="00C04351" w:rsidRDefault="00C04351">
            <w:pPr>
              <w:spacing w:after="0"/>
              <w:ind w:left="135"/>
            </w:pPr>
          </w:p>
        </w:tc>
        <w:tc>
          <w:tcPr>
            <w:tcW w:w="0" w:type="auto"/>
            <w:gridSpan w:val="3"/>
            <w:tcMar>
              <w:top w:w="50" w:type="dxa"/>
              <w:left w:w="100" w:type="dxa"/>
            </w:tcMar>
            <w:vAlign w:val="center"/>
          </w:tcPr>
          <w:p w:rsidR="00C04351" w:rsidRDefault="0069203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Электронные (цифровые) образовательные ресурсы </w:t>
            </w:r>
          </w:p>
          <w:p w:rsidR="00C04351" w:rsidRDefault="00C04351">
            <w:pPr>
              <w:spacing w:after="0"/>
              <w:ind w:left="135"/>
            </w:pPr>
          </w:p>
        </w:tc>
      </w:tr>
      <w:tr w:rsidR="00C04351">
        <w:trPr>
          <w:trHeight w:val="144"/>
          <w:tblCellSpacing w:w="0" w:type="dxa"/>
        </w:trPr>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c>
          <w:tcPr>
            <w:tcW w:w="943"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Всего </w:t>
            </w:r>
          </w:p>
          <w:p w:rsidR="00C04351" w:rsidRDefault="00C04351">
            <w:pPr>
              <w:spacing w:after="0"/>
              <w:ind w:left="135"/>
            </w:pPr>
          </w:p>
        </w:tc>
        <w:tc>
          <w:tcPr>
            <w:tcW w:w="1659"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Контрольные работы </w:t>
            </w:r>
          </w:p>
          <w:p w:rsidR="00C04351" w:rsidRDefault="00C04351">
            <w:pPr>
              <w:spacing w:after="0"/>
              <w:ind w:left="135"/>
            </w:pPr>
          </w:p>
        </w:tc>
        <w:tc>
          <w:tcPr>
            <w:tcW w:w="1750"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Практические работы </w:t>
            </w:r>
          </w:p>
          <w:p w:rsidR="00C04351" w:rsidRDefault="00C04351">
            <w:pPr>
              <w:spacing w:after="0"/>
              <w:ind w:left="135"/>
            </w:pPr>
          </w:p>
        </w:tc>
        <w:tc>
          <w:tcPr>
            <w:tcW w:w="0" w:type="auto"/>
            <w:vMerge/>
            <w:tcBorders>
              <w:top w:val="nil"/>
            </w:tcBorders>
            <w:tcMar>
              <w:top w:w="50" w:type="dxa"/>
              <w:left w:w="100" w:type="dxa"/>
            </w:tcMar>
          </w:tcPr>
          <w:p w:rsidR="00C04351" w:rsidRDefault="00C04351"/>
        </w:tc>
      </w:tr>
      <w:tr w:rsidR="00C04351" w:rsidRPr="00802D74">
        <w:trPr>
          <w:trHeight w:val="144"/>
          <w:tblCellSpacing w:w="0" w:type="dxa"/>
        </w:trPr>
        <w:tc>
          <w:tcPr>
            <w:tcW w:w="0" w:type="auto"/>
            <w:gridSpan w:val="6"/>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b/>
                <w:color w:val="000000"/>
                <w:sz w:val="24"/>
                <w:lang w:val="ru-RU"/>
              </w:rPr>
              <w:t>Раздел 1.</w:t>
            </w:r>
            <w:r w:rsidRPr="00692037">
              <w:rPr>
                <w:rFonts w:ascii="Times New Roman" w:hAnsi="Times New Roman"/>
                <w:color w:val="000000"/>
                <w:sz w:val="24"/>
                <w:lang w:val="ru-RU"/>
              </w:rPr>
              <w:t xml:space="preserve"> </w:t>
            </w:r>
            <w:r w:rsidRPr="00692037">
              <w:rPr>
                <w:rFonts w:ascii="Times New Roman" w:hAnsi="Times New Roman"/>
                <w:b/>
                <w:color w:val="000000"/>
                <w:sz w:val="24"/>
                <w:lang w:val="ru-RU"/>
              </w:rPr>
              <w:t>РЕГИОНЫ И СТРАНЫ МИРА</w:t>
            </w: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1.1</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1.2</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1.3</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1.4</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1.5</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C04351">
            <w:pPr>
              <w:spacing w:after="0"/>
              <w:ind w:left="135"/>
              <w:jc w:val="center"/>
            </w:pP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1.6</w:t>
            </w:r>
          </w:p>
        </w:tc>
        <w:tc>
          <w:tcPr>
            <w:tcW w:w="3344"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6"/>
            <w:tcMar>
              <w:top w:w="50" w:type="dxa"/>
              <w:left w:w="100" w:type="dxa"/>
            </w:tcMar>
            <w:vAlign w:val="center"/>
          </w:tcPr>
          <w:p w:rsidR="00C04351" w:rsidRDefault="006920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04351">
        <w:trPr>
          <w:trHeight w:val="144"/>
          <w:tblCellSpacing w:w="0" w:type="dxa"/>
        </w:trPr>
        <w:tc>
          <w:tcPr>
            <w:tcW w:w="483" w:type="dxa"/>
            <w:tcMar>
              <w:top w:w="50" w:type="dxa"/>
              <w:left w:w="100" w:type="dxa"/>
            </w:tcMar>
            <w:vAlign w:val="center"/>
          </w:tcPr>
          <w:p w:rsidR="00C04351" w:rsidRDefault="00692037">
            <w:pPr>
              <w:spacing w:after="0"/>
            </w:pPr>
            <w:r>
              <w:rPr>
                <w:rFonts w:ascii="Times New Roman" w:hAnsi="Times New Roman"/>
                <w:color w:val="000000"/>
                <w:sz w:val="24"/>
              </w:rPr>
              <w:t>2.1</w:t>
            </w:r>
          </w:p>
        </w:tc>
        <w:tc>
          <w:tcPr>
            <w:tcW w:w="3344" w:type="dxa"/>
            <w:tcMar>
              <w:top w:w="50" w:type="dxa"/>
              <w:left w:w="100" w:type="dxa"/>
            </w:tcMar>
            <w:vAlign w:val="center"/>
          </w:tcPr>
          <w:p w:rsidR="00C04351" w:rsidRDefault="00692037">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4351" w:rsidRDefault="00C04351"/>
        </w:tc>
      </w:tr>
      <w:tr w:rsidR="00C04351">
        <w:trPr>
          <w:trHeight w:val="144"/>
          <w:tblCellSpacing w:w="0" w:type="dxa"/>
        </w:trPr>
        <w:tc>
          <w:tcPr>
            <w:tcW w:w="0" w:type="auto"/>
            <w:gridSpan w:val="2"/>
            <w:tcMar>
              <w:top w:w="50" w:type="dxa"/>
              <w:left w:w="100" w:type="dxa"/>
            </w:tcMar>
            <w:vAlign w:val="center"/>
          </w:tcPr>
          <w:p w:rsidR="00C04351" w:rsidRDefault="0069203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4351" w:rsidRDefault="00C04351">
            <w:pPr>
              <w:spacing w:after="0"/>
              <w:ind w:left="135"/>
              <w:jc w:val="center"/>
            </w:pPr>
          </w:p>
        </w:tc>
        <w:tc>
          <w:tcPr>
            <w:tcW w:w="1750" w:type="dxa"/>
            <w:tcMar>
              <w:top w:w="50" w:type="dxa"/>
              <w:left w:w="100" w:type="dxa"/>
            </w:tcMar>
            <w:vAlign w:val="center"/>
          </w:tcPr>
          <w:p w:rsidR="00C04351" w:rsidRDefault="00C04351">
            <w:pPr>
              <w:spacing w:after="0"/>
              <w:ind w:left="135"/>
              <w:jc w:val="center"/>
            </w:pPr>
          </w:p>
        </w:tc>
        <w:tc>
          <w:tcPr>
            <w:tcW w:w="2551"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04351" w:rsidRDefault="00C04351"/>
        </w:tc>
      </w:tr>
    </w:tbl>
    <w:p w:rsidR="00C04351" w:rsidRDefault="00C04351">
      <w:pPr>
        <w:sectPr w:rsidR="00C04351">
          <w:pgSz w:w="16383" w:h="11906" w:orient="landscape"/>
          <w:pgMar w:top="1134" w:right="850" w:bottom="1134" w:left="1701" w:header="720" w:footer="720" w:gutter="0"/>
          <w:cols w:space="720"/>
        </w:sectPr>
      </w:pPr>
    </w:p>
    <w:p w:rsidR="00C04351" w:rsidRDefault="00C04351">
      <w:pPr>
        <w:sectPr w:rsidR="00C04351">
          <w:pgSz w:w="16383" w:h="11906" w:orient="landscape"/>
          <w:pgMar w:top="1134" w:right="850" w:bottom="1134" w:left="1701" w:header="720" w:footer="720" w:gutter="0"/>
          <w:cols w:space="720"/>
        </w:sectPr>
      </w:pPr>
      <w:bookmarkStart w:id="4" w:name="block-45473835"/>
    </w:p>
    <w:bookmarkEnd w:id="4"/>
    <w:p w:rsidR="00C04351" w:rsidRDefault="00692037">
      <w:pPr>
        <w:spacing w:after="0"/>
        <w:ind w:left="120"/>
      </w:pPr>
      <w:r>
        <w:rPr>
          <w:rFonts w:ascii="Times New Roman" w:hAnsi="Times New Roman"/>
          <w:b/>
          <w:color w:val="000000"/>
          <w:sz w:val="28"/>
        </w:rPr>
        <w:lastRenderedPageBreak/>
        <w:t xml:space="preserve"> ПОУРОЧНОЕ ПЛАНИРОВАНИЕ </w:t>
      </w:r>
    </w:p>
    <w:p w:rsidR="00C04351" w:rsidRDefault="0069203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27"/>
        <w:gridCol w:w="1154"/>
        <w:gridCol w:w="1843"/>
        <w:gridCol w:w="1912"/>
        <w:gridCol w:w="1349"/>
        <w:gridCol w:w="2223"/>
      </w:tblGrid>
      <w:tr w:rsidR="00C04351">
        <w:trPr>
          <w:trHeight w:val="144"/>
          <w:tblCellSpacing w:w="0" w:type="dxa"/>
        </w:trPr>
        <w:tc>
          <w:tcPr>
            <w:tcW w:w="328"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 п/п </w:t>
            </w:r>
          </w:p>
          <w:p w:rsidR="00C04351" w:rsidRDefault="00C04351">
            <w:pPr>
              <w:spacing w:after="0"/>
              <w:ind w:left="135"/>
            </w:pPr>
          </w:p>
        </w:tc>
        <w:tc>
          <w:tcPr>
            <w:tcW w:w="3960"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Тема урока </w:t>
            </w:r>
          </w:p>
          <w:p w:rsidR="00C04351" w:rsidRDefault="00C04351">
            <w:pPr>
              <w:spacing w:after="0"/>
              <w:ind w:left="135"/>
            </w:pPr>
          </w:p>
        </w:tc>
        <w:tc>
          <w:tcPr>
            <w:tcW w:w="0" w:type="auto"/>
            <w:gridSpan w:val="3"/>
            <w:tcMar>
              <w:top w:w="50" w:type="dxa"/>
              <w:left w:w="100" w:type="dxa"/>
            </w:tcMar>
            <w:vAlign w:val="center"/>
          </w:tcPr>
          <w:p w:rsidR="00C04351" w:rsidRDefault="00692037">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Дата изучения </w:t>
            </w:r>
          </w:p>
          <w:p w:rsidR="00C04351" w:rsidRDefault="00C04351">
            <w:pPr>
              <w:spacing w:after="0"/>
              <w:ind w:left="135"/>
            </w:pPr>
          </w:p>
        </w:tc>
        <w:tc>
          <w:tcPr>
            <w:tcW w:w="1878"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Электронные цифровые образовательные ресурсы </w:t>
            </w:r>
          </w:p>
          <w:p w:rsidR="00C04351" w:rsidRDefault="00C04351">
            <w:pPr>
              <w:spacing w:after="0"/>
              <w:ind w:left="135"/>
            </w:pPr>
          </w:p>
        </w:tc>
      </w:tr>
      <w:tr w:rsidR="00C04351">
        <w:trPr>
          <w:trHeight w:val="144"/>
          <w:tblCellSpacing w:w="0" w:type="dxa"/>
        </w:trPr>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c>
          <w:tcPr>
            <w:tcW w:w="746"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Всего </w:t>
            </w:r>
          </w:p>
          <w:p w:rsidR="00C04351" w:rsidRDefault="00C04351">
            <w:pPr>
              <w:spacing w:after="0"/>
              <w:ind w:left="135"/>
            </w:pPr>
          </w:p>
        </w:tc>
        <w:tc>
          <w:tcPr>
            <w:tcW w:w="1430"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Контрольные работы </w:t>
            </w:r>
          </w:p>
          <w:p w:rsidR="00C04351" w:rsidRDefault="00C04351">
            <w:pPr>
              <w:spacing w:after="0"/>
              <w:ind w:left="135"/>
            </w:pPr>
          </w:p>
        </w:tc>
        <w:tc>
          <w:tcPr>
            <w:tcW w:w="1535"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Практические работы </w:t>
            </w:r>
          </w:p>
          <w:p w:rsidR="00C04351" w:rsidRDefault="00C04351">
            <w:pPr>
              <w:spacing w:after="0"/>
              <w:ind w:left="135"/>
            </w:pPr>
          </w:p>
        </w:tc>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3</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4</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5</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6</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92037">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8</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9</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10</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11</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Основные типы стран: критерии их </w:t>
            </w:r>
            <w:r w:rsidRPr="00692037">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13</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14</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15</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16</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692037">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18</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19</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20</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21</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692037">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23</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24</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25</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26</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27</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Машиностроительный комплекс мира. Ведущие страны-производители и </w:t>
            </w:r>
            <w:r w:rsidRPr="00692037">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29</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30</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31</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w:t>
            </w:r>
            <w:r w:rsidRPr="00692037">
              <w:rPr>
                <w:rFonts w:ascii="Times New Roman" w:hAnsi="Times New Roman"/>
                <w:color w:val="000000"/>
                <w:sz w:val="24"/>
                <w:lang w:val="ru-RU"/>
              </w:rPr>
              <w:lastRenderedPageBreak/>
              <w:t>транспортные узлыМировая система НИОКР/ Всероссийская проверочная работа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33</w:t>
            </w:r>
          </w:p>
        </w:tc>
        <w:tc>
          <w:tcPr>
            <w:tcW w:w="3960"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04351" w:rsidRDefault="00C04351">
            <w:pPr>
              <w:spacing w:after="0"/>
              <w:ind w:left="135"/>
              <w:jc w:val="center"/>
            </w:pP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328" w:type="dxa"/>
            <w:tcMar>
              <w:top w:w="50" w:type="dxa"/>
              <w:left w:w="100" w:type="dxa"/>
            </w:tcMar>
            <w:vAlign w:val="center"/>
          </w:tcPr>
          <w:p w:rsidR="00C04351" w:rsidRDefault="00692037">
            <w:pPr>
              <w:spacing w:after="0"/>
            </w:pPr>
            <w:r>
              <w:rPr>
                <w:rFonts w:ascii="Times New Roman" w:hAnsi="Times New Roman"/>
                <w:color w:val="000000"/>
                <w:sz w:val="24"/>
              </w:rPr>
              <w:t>34</w:t>
            </w:r>
          </w:p>
        </w:tc>
        <w:tc>
          <w:tcPr>
            <w:tcW w:w="3960"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4351" w:rsidRDefault="00C04351">
            <w:pPr>
              <w:spacing w:after="0"/>
              <w:ind w:left="135"/>
              <w:jc w:val="center"/>
            </w:pPr>
          </w:p>
        </w:tc>
        <w:tc>
          <w:tcPr>
            <w:tcW w:w="1076" w:type="dxa"/>
            <w:tcMar>
              <w:top w:w="50" w:type="dxa"/>
              <w:left w:w="100" w:type="dxa"/>
            </w:tcMar>
            <w:vAlign w:val="center"/>
          </w:tcPr>
          <w:p w:rsidR="00C04351" w:rsidRDefault="00C04351">
            <w:pPr>
              <w:spacing w:after="0"/>
              <w:ind w:left="135"/>
            </w:pPr>
          </w:p>
        </w:tc>
        <w:tc>
          <w:tcPr>
            <w:tcW w:w="1878"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04351" w:rsidRDefault="00C04351"/>
        </w:tc>
      </w:tr>
    </w:tbl>
    <w:p w:rsidR="00C04351" w:rsidRDefault="00C04351">
      <w:pPr>
        <w:sectPr w:rsidR="00C04351">
          <w:pgSz w:w="16383" w:h="11906" w:orient="landscape"/>
          <w:pgMar w:top="1134" w:right="850" w:bottom="1134" w:left="1701" w:header="720" w:footer="720" w:gutter="0"/>
          <w:cols w:space="720"/>
        </w:sectPr>
      </w:pPr>
    </w:p>
    <w:p w:rsidR="00C04351" w:rsidRDefault="0069203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640"/>
        <w:gridCol w:w="1194"/>
        <w:gridCol w:w="1843"/>
        <w:gridCol w:w="1912"/>
        <w:gridCol w:w="1349"/>
        <w:gridCol w:w="2223"/>
      </w:tblGrid>
      <w:tr w:rsidR="00C04351">
        <w:trPr>
          <w:trHeight w:val="144"/>
          <w:tblCellSpacing w:w="0" w:type="dxa"/>
        </w:trPr>
        <w:tc>
          <w:tcPr>
            <w:tcW w:w="345"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 п/п </w:t>
            </w:r>
          </w:p>
          <w:p w:rsidR="00C04351" w:rsidRDefault="00C04351">
            <w:pPr>
              <w:spacing w:after="0"/>
              <w:ind w:left="135"/>
            </w:pPr>
          </w:p>
        </w:tc>
        <w:tc>
          <w:tcPr>
            <w:tcW w:w="3696"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Тема урока </w:t>
            </w:r>
          </w:p>
          <w:p w:rsidR="00C04351" w:rsidRDefault="00C04351">
            <w:pPr>
              <w:spacing w:after="0"/>
              <w:ind w:left="135"/>
            </w:pPr>
          </w:p>
        </w:tc>
        <w:tc>
          <w:tcPr>
            <w:tcW w:w="0" w:type="auto"/>
            <w:gridSpan w:val="3"/>
            <w:tcMar>
              <w:top w:w="50" w:type="dxa"/>
              <w:left w:w="100" w:type="dxa"/>
            </w:tcMar>
            <w:vAlign w:val="center"/>
          </w:tcPr>
          <w:p w:rsidR="00C04351" w:rsidRDefault="0069203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Дата изучения </w:t>
            </w:r>
          </w:p>
          <w:p w:rsidR="00C04351" w:rsidRDefault="00C04351">
            <w:pPr>
              <w:spacing w:after="0"/>
              <w:ind w:left="135"/>
            </w:pPr>
          </w:p>
        </w:tc>
        <w:tc>
          <w:tcPr>
            <w:tcW w:w="1911" w:type="dxa"/>
            <w:vMerge w:val="restart"/>
            <w:tcMar>
              <w:top w:w="50" w:type="dxa"/>
              <w:left w:w="100" w:type="dxa"/>
            </w:tcMar>
            <w:vAlign w:val="center"/>
          </w:tcPr>
          <w:p w:rsidR="00C04351" w:rsidRDefault="00692037">
            <w:pPr>
              <w:spacing w:after="0"/>
              <w:ind w:left="135"/>
            </w:pPr>
            <w:r>
              <w:rPr>
                <w:rFonts w:ascii="Times New Roman" w:hAnsi="Times New Roman"/>
                <w:b/>
                <w:color w:val="000000"/>
                <w:sz w:val="24"/>
              </w:rPr>
              <w:t xml:space="preserve">Электронные цифровые образовательные ресурсы </w:t>
            </w:r>
          </w:p>
          <w:p w:rsidR="00C04351" w:rsidRDefault="00C04351">
            <w:pPr>
              <w:spacing w:after="0"/>
              <w:ind w:left="135"/>
            </w:pPr>
          </w:p>
        </w:tc>
      </w:tr>
      <w:tr w:rsidR="00C04351">
        <w:trPr>
          <w:trHeight w:val="144"/>
          <w:tblCellSpacing w:w="0" w:type="dxa"/>
        </w:trPr>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c>
          <w:tcPr>
            <w:tcW w:w="774"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Всего </w:t>
            </w:r>
          </w:p>
          <w:p w:rsidR="00C04351" w:rsidRDefault="00C04351">
            <w:pPr>
              <w:spacing w:after="0"/>
              <w:ind w:left="135"/>
            </w:pPr>
          </w:p>
        </w:tc>
        <w:tc>
          <w:tcPr>
            <w:tcW w:w="1463"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Контрольные работы </w:t>
            </w:r>
          </w:p>
          <w:p w:rsidR="00C04351" w:rsidRDefault="00C04351">
            <w:pPr>
              <w:spacing w:after="0"/>
              <w:ind w:left="135"/>
            </w:pPr>
          </w:p>
        </w:tc>
        <w:tc>
          <w:tcPr>
            <w:tcW w:w="1567" w:type="dxa"/>
            <w:tcMar>
              <w:top w:w="50" w:type="dxa"/>
              <w:left w:w="100" w:type="dxa"/>
            </w:tcMar>
            <w:vAlign w:val="center"/>
          </w:tcPr>
          <w:p w:rsidR="00C04351" w:rsidRDefault="00692037">
            <w:pPr>
              <w:spacing w:after="0"/>
              <w:ind w:left="135"/>
            </w:pPr>
            <w:r>
              <w:rPr>
                <w:rFonts w:ascii="Times New Roman" w:hAnsi="Times New Roman"/>
                <w:b/>
                <w:color w:val="000000"/>
                <w:sz w:val="24"/>
              </w:rPr>
              <w:t xml:space="preserve">Практические работы </w:t>
            </w:r>
          </w:p>
          <w:p w:rsidR="00C04351" w:rsidRDefault="00C04351">
            <w:pPr>
              <w:spacing w:after="0"/>
              <w:ind w:left="135"/>
            </w:pPr>
          </w:p>
        </w:tc>
        <w:tc>
          <w:tcPr>
            <w:tcW w:w="0" w:type="auto"/>
            <w:vMerge/>
            <w:tcBorders>
              <w:top w:val="nil"/>
            </w:tcBorders>
            <w:tcMar>
              <w:top w:w="50" w:type="dxa"/>
              <w:left w:w="100" w:type="dxa"/>
            </w:tcMar>
          </w:tcPr>
          <w:p w:rsidR="00C04351" w:rsidRDefault="00C04351"/>
        </w:tc>
        <w:tc>
          <w:tcPr>
            <w:tcW w:w="0" w:type="auto"/>
            <w:vMerge/>
            <w:tcBorders>
              <w:top w:val="nil"/>
            </w:tcBorders>
            <w:tcMar>
              <w:top w:w="50" w:type="dxa"/>
              <w:left w:w="100" w:type="dxa"/>
            </w:tcMar>
          </w:tcPr>
          <w:p w:rsidR="00C04351" w:rsidRDefault="00C04351"/>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3</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4</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5</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6</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9203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8</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9</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10</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11</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12</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Восточная Азия. Япония: общая </w:t>
            </w:r>
            <w:r w:rsidRPr="00692037">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14</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15</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16</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17</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18</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19</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692037">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21</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22</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23</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24</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25</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26</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Океания: особенности природных </w:t>
            </w:r>
            <w:r w:rsidRPr="00692037">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04351" w:rsidRDefault="00692037">
            <w:pPr>
              <w:spacing w:after="0"/>
              <w:ind w:left="135"/>
            </w:pPr>
            <w:r w:rsidRPr="00692037">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28</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29</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30</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31</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32</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t>33</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692037">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345" w:type="dxa"/>
            <w:tcMar>
              <w:top w:w="50" w:type="dxa"/>
              <w:left w:w="100" w:type="dxa"/>
            </w:tcMar>
            <w:vAlign w:val="center"/>
          </w:tcPr>
          <w:p w:rsidR="00C04351" w:rsidRDefault="0069203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4351" w:rsidRDefault="00C04351">
            <w:pPr>
              <w:spacing w:after="0"/>
              <w:ind w:left="135"/>
              <w:jc w:val="center"/>
            </w:pPr>
          </w:p>
        </w:tc>
        <w:tc>
          <w:tcPr>
            <w:tcW w:w="1567" w:type="dxa"/>
            <w:tcMar>
              <w:top w:w="50" w:type="dxa"/>
              <w:left w:w="100" w:type="dxa"/>
            </w:tcMar>
            <w:vAlign w:val="center"/>
          </w:tcPr>
          <w:p w:rsidR="00C04351" w:rsidRDefault="00C04351">
            <w:pPr>
              <w:spacing w:after="0"/>
              <w:ind w:left="135"/>
              <w:jc w:val="center"/>
            </w:pPr>
          </w:p>
        </w:tc>
        <w:tc>
          <w:tcPr>
            <w:tcW w:w="1102" w:type="dxa"/>
            <w:tcMar>
              <w:top w:w="50" w:type="dxa"/>
              <w:left w:w="100" w:type="dxa"/>
            </w:tcMar>
            <w:vAlign w:val="center"/>
          </w:tcPr>
          <w:p w:rsidR="00C04351" w:rsidRDefault="00C04351">
            <w:pPr>
              <w:spacing w:after="0"/>
              <w:ind w:left="135"/>
            </w:pPr>
          </w:p>
        </w:tc>
        <w:tc>
          <w:tcPr>
            <w:tcW w:w="1911" w:type="dxa"/>
            <w:tcMar>
              <w:top w:w="50" w:type="dxa"/>
              <w:left w:w="100" w:type="dxa"/>
            </w:tcMar>
            <w:vAlign w:val="center"/>
          </w:tcPr>
          <w:p w:rsidR="00C04351" w:rsidRDefault="00C04351">
            <w:pPr>
              <w:spacing w:after="0"/>
              <w:ind w:left="135"/>
            </w:pPr>
          </w:p>
        </w:tc>
      </w:tr>
      <w:tr w:rsidR="00C04351">
        <w:trPr>
          <w:trHeight w:val="144"/>
          <w:tblCellSpacing w:w="0" w:type="dxa"/>
        </w:trPr>
        <w:tc>
          <w:tcPr>
            <w:tcW w:w="0" w:type="auto"/>
            <w:gridSpan w:val="2"/>
            <w:tcMar>
              <w:top w:w="50" w:type="dxa"/>
              <w:left w:w="100" w:type="dxa"/>
            </w:tcMar>
            <w:vAlign w:val="center"/>
          </w:tcPr>
          <w:p w:rsidR="00C04351" w:rsidRPr="00692037" w:rsidRDefault="00692037">
            <w:pPr>
              <w:spacing w:after="0"/>
              <w:ind w:left="135"/>
              <w:rPr>
                <w:lang w:val="ru-RU"/>
              </w:rPr>
            </w:pPr>
            <w:r w:rsidRPr="0069203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4351" w:rsidRDefault="00692037">
            <w:pPr>
              <w:spacing w:after="0"/>
              <w:ind w:left="135"/>
              <w:jc w:val="center"/>
            </w:pPr>
            <w:r w:rsidRPr="006920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04351" w:rsidRDefault="0069203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4351" w:rsidRDefault="00C04351"/>
        </w:tc>
      </w:tr>
    </w:tbl>
    <w:p w:rsidR="00C04351" w:rsidRDefault="00C04351">
      <w:pPr>
        <w:sectPr w:rsidR="00C04351">
          <w:pgSz w:w="16383" w:h="11906" w:orient="landscape"/>
          <w:pgMar w:top="1134" w:right="850" w:bottom="1134" w:left="1701" w:header="720" w:footer="720" w:gutter="0"/>
          <w:cols w:space="720"/>
        </w:sectPr>
      </w:pPr>
    </w:p>
    <w:p w:rsidR="00C04351" w:rsidRDefault="00C04351">
      <w:pPr>
        <w:sectPr w:rsidR="00C04351">
          <w:pgSz w:w="16383" w:h="11906" w:orient="landscape"/>
          <w:pgMar w:top="1134" w:right="850" w:bottom="1134" w:left="1701" w:header="720" w:footer="720" w:gutter="0"/>
          <w:cols w:space="720"/>
        </w:sectPr>
      </w:pPr>
      <w:bookmarkStart w:id="5" w:name="block-45473834"/>
    </w:p>
    <w:bookmarkEnd w:id="5"/>
    <w:p w:rsidR="00C04351" w:rsidRDefault="0069203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C04351" w:rsidRDefault="00692037">
      <w:pPr>
        <w:spacing w:after="0" w:line="480" w:lineRule="auto"/>
        <w:ind w:left="120"/>
      </w:pPr>
      <w:r>
        <w:rPr>
          <w:rFonts w:ascii="Times New Roman" w:hAnsi="Times New Roman"/>
          <w:b/>
          <w:color w:val="000000"/>
          <w:sz w:val="28"/>
        </w:rPr>
        <w:t>ОБЯЗАТЕЛЬНЫЕ УЧЕБНЫЕ МАТЕРИАЛЫ ДЛЯ УЧЕНИКА</w:t>
      </w:r>
    </w:p>
    <w:p w:rsidR="00C04351" w:rsidRPr="00692037" w:rsidRDefault="00692037">
      <w:pPr>
        <w:spacing w:after="0" w:line="240" w:lineRule="auto"/>
        <w:ind w:left="120"/>
        <w:rPr>
          <w:lang w:val="ru-RU"/>
        </w:rPr>
      </w:pPr>
      <w:r w:rsidRPr="00692037">
        <w:rPr>
          <w:rFonts w:ascii="sans-serif" w:eastAsia="sans-serif" w:hAnsi="sans-serif" w:cs="sans-serif"/>
          <w:color w:val="000000"/>
          <w:sz w:val="21"/>
          <w:szCs w:val="21"/>
          <w:shd w:val="clear" w:color="auto" w:fill="FFFFFF"/>
          <w:lang w:val="ru-RU"/>
        </w:rPr>
        <w:t>​</w:t>
      </w:r>
      <w:r w:rsidRPr="00692037">
        <w:rPr>
          <w:rFonts w:ascii="Times New Roman" w:eastAsia="sans-serif" w:hAnsi="Times New Roman" w:cs="Times New Roman"/>
          <w:color w:val="000000"/>
          <w:sz w:val="21"/>
          <w:szCs w:val="21"/>
          <w:shd w:val="clear" w:color="auto" w:fill="FFFFFF"/>
          <w:lang w:val="ru-RU"/>
        </w:rPr>
        <w:t>‌• География, 10-11 классы/ Максаковский В.П., Акционерное общество «Издательство «Просвещение»‌​</w:t>
      </w:r>
    </w:p>
    <w:p w:rsidR="00C04351" w:rsidRPr="00692037" w:rsidRDefault="00C04351">
      <w:pPr>
        <w:spacing w:after="0"/>
        <w:ind w:left="120"/>
        <w:rPr>
          <w:lang w:val="ru-RU"/>
        </w:rPr>
      </w:pPr>
    </w:p>
    <w:p w:rsidR="00C04351" w:rsidRPr="00692037" w:rsidRDefault="00692037">
      <w:pPr>
        <w:spacing w:after="0" w:line="480" w:lineRule="auto"/>
        <w:ind w:left="120"/>
        <w:rPr>
          <w:rFonts w:ascii="Times New Roman" w:hAnsi="Times New Roman"/>
          <w:b/>
          <w:color w:val="000000"/>
          <w:sz w:val="28"/>
          <w:lang w:val="ru-RU"/>
        </w:rPr>
      </w:pPr>
      <w:r w:rsidRPr="00692037">
        <w:rPr>
          <w:rFonts w:ascii="Times New Roman" w:hAnsi="Times New Roman"/>
          <w:b/>
          <w:color w:val="000000"/>
          <w:sz w:val="28"/>
          <w:lang w:val="ru-RU"/>
        </w:rPr>
        <w:t>МЕТОДИЧЕСКИЕ МАТЕРИАЛЫ ДЛЯ УЧИТЕЛЯ</w:t>
      </w:r>
    </w:p>
    <w:p w:rsidR="00C04351" w:rsidRPr="00692037" w:rsidRDefault="00D37E28">
      <w:pPr>
        <w:pStyle w:val="ab"/>
        <w:shd w:val="clear" w:color="auto" w:fill="FFFFFF"/>
        <w:spacing w:after="0" w:line="30" w:lineRule="atLeast"/>
        <w:ind w:left="120"/>
        <w:rPr>
          <w:rFonts w:ascii="Calibri" w:hAnsi="Calibri" w:cs="Calibri"/>
          <w:color w:val="000000"/>
          <w:sz w:val="22"/>
          <w:szCs w:val="22"/>
          <w:lang w:val="ru-RU"/>
        </w:rPr>
      </w:pPr>
      <w:hyperlink r:id="rId8" w:history="1">
        <w:r w:rsidR="00692037">
          <w:rPr>
            <w:rStyle w:val="a4"/>
            <w:rFonts w:ascii="Times New Roman" w:hAnsi="Times New Roman" w:cs="Times New Roman"/>
            <w:shd w:val="clear" w:color="auto" w:fill="FFFFFF"/>
          </w:rPr>
          <w:t>https</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raup</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irooo</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ru</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images</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files</w:t>
        </w:r>
        <w:r w:rsidR="00692037" w:rsidRPr="00692037">
          <w:rPr>
            <w:rStyle w:val="a4"/>
            <w:rFonts w:ascii="Times New Roman" w:hAnsi="Times New Roman" w:cs="Times New Roman"/>
            <w:shd w:val="clear" w:color="auto" w:fill="FFFFFF"/>
            <w:lang w:val="ru-RU"/>
          </w:rPr>
          <w:t>/370/Методическое_пособие_география_ 10_класс.</w:t>
        </w:r>
        <w:r w:rsidR="00692037">
          <w:rPr>
            <w:rStyle w:val="a4"/>
            <w:rFonts w:ascii="Times New Roman" w:hAnsi="Times New Roman" w:cs="Times New Roman"/>
            <w:shd w:val="clear" w:color="auto" w:fill="FFFFFF"/>
          </w:rPr>
          <w:t>pdf</w:t>
        </w:r>
      </w:hyperlink>
    </w:p>
    <w:p w:rsidR="00C04351" w:rsidRPr="00692037" w:rsidRDefault="00D37E28">
      <w:pPr>
        <w:pStyle w:val="ab"/>
        <w:shd w:val="clear" w:color="auto" w:fill="FFFFFF"/>
        <w:spacing w:after="0" w:line="30" w:lineRule="atLeast"/>
        <w:ind w:left="120"/>
        <w:rPr>
          <w:rFonts w:ascii="Calibri" w:hAnsi="Calibri" w:cs="Calibri"/>
          <w:color w:val="000000"/>
          <w:sz w:val="22"/>
          <w:szCs w:val="22"/>
          <w:lang w:val="ru-RU"/>
        </w:rPr>
      </w:pPr>
      <w:hyperlink r:id="rId9" w:history="1">
        <w:r w:rsidR="00692037">
          <w:rPr>
            <w:rStyle w:val="a4"/>
            <w:rFonts w:ascii="Times New Roman" w:hAnsi="Times New Roman" w:cs="Times New Roman"/>
            <w:shd w:val="clear" w:color="auto" w:fill="FFFFFF"/>
          </w:rPr>
          <w:t>https</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rosuchebnik</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ru</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upload</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iblock</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c</w:t>
        </w:r>
        <w:r w:rsidR="00692037" w:rsidRPr="00692037">
          <w:rPr>
            <w:rStyle w:val="a4"/>
            <w:rFonts w:ascii="Times New Roman" w:hAnsi="Times New Roman" w:cs="Times New Roman"/>
            <w:shd w:val="clear" w:color="auto" w:fill="FFFFFF"/>
            <w:lang w:val="ru-RU"/>
          </w:rPr>
          <w:t>49/</w:t>
        </w:r>
        <w:r w:rsidR="00692037">
          <w:rPr>
            <w:rStyle w:val="a4"/>
            <w:rFonts w:ascii="Times New Roman" w:hAnsi="Times New Roman" w:cs="Times New Roman"/>
            <w:shd w:val="clear" w:color="auto" w:fill="FFFFFF"/>
          </w:rPr>
          <w:t>c</w:t>
        </w:r>
        <w:r w:rsidR="00692037" w:rsidRPr="00692037">
          <w:rPr>
            <w:rStyle w:val="a4"/>
            <w:rFonts w:ascii="Times New Roman" w:hAnsi="Times New Roman" w:cs="Times New Roman"/>
            <w:shd w:val="clear" w:color="auto" w:fill="FFFFFF"/>
            <w:lang w:val="ru-RU"/>
          </w:rPr>
          <w:t>49</w:t>
        </w:r>
        <w:r w:rsidR="00692037">
          <w:rPr>
            <w:rStyle w:val="a4"/>
            <w:rFonts w:ascii="Times New Roman" w:hAnsi="Times New Roman" w:cs="Times New Roman"/>
            <w:shd w:val="clear" w:color="auto" w:fill="FFFFFF"/>
          </w:rPr>
          <w:t>facc</w:t>
        </w:r>
        <w:r w:rsidR="00692037" w:rsidRPr="00692037">
          <w:rPr>
            <w:rStyle w:val="a4"/>
            <w:rFonts w:ascii="Times New Roman" w:hAnsi="Times New Roman" w:cs="Times New Roman"/>
            <w:shd w:val="clear" w:color="auto" w:fill="FFFFFF"/>
            <w:lang w:val="ru-RU"/>
          </w:rPr>
          <w:t>5</w:t>
        </w:r>
        <w:r w:rsidR="00692037">
          <w:rPr>
            <w:rStyle w:val="a4"/>
            <w:rFonts w:ascii="Times New Roman" w:hAnsi="Times New Roman" w:cs="Times New Roman"/>
            <w:shd w:val="clear" w:color="auto" w:fill="FFFFFF"/>
          </w:rPr>
          <w:t>a</w:t>
        </w:r>
        <w:r w:rsidR="00692037" w:rsidRPr="00692037">
          <w:rPr>
            <w:rStyle w:val="a4"/>
            <w:rFonts w:ascii="Times New Roman" w:hAnsi="Times New Roman" w:cs="Times New Roman"/>
            <w:shd w:val="clear" w:color="auto" w:fill="FFFFFF"/>
            <w:lang w:val="ru-RU"/>
          </w:rPr>
          <w:t>21</w:t>
        </w:r>
        <w:r w:rsidR="00692037">
          <w:rPr>
            <w:rStyle w:val="a4"/>
            <w:rFonts w:ascii="Times New Roman" w:hAnsi="Times New Roman" w:cs="Times New Roman"/>
            <w:shd w:val="clear" w:color="auto" w:fill="FFFFFF"/>
          </w:rPr>
          <w:t>f</w:t>
        </w:r>
        <w:r w:rsidR="00692037" w:rsidRPr="00692037">
          <w:rPr>
            <w:rStyle w:val="a4"/>
            <w:rFonts w:ascii="Times New Roman" w:hAnsi="Times New Roman" w:cs="Times New Roman"/>
            <w:shd w:val="clear" w:color="auto" w:fill="FFFFFF"/>
            <w:lang w:val="ru-RU"/>
          </w:rPr>
          <w:t>5</w:t>
        </w:r>
        <w:r w:rsidR="00692037">
          <w:rPr>
            <w:rStyle w:val="a4"/>
            <w:rFonts w:ascii="Times New Roman" w:hAnsi="Times New Roman" w:cs="Times New Roman"/>
            <w:shd w:val="clear" w:color="auto" w:fill="FFFFFF"/>
          </w:rPr>
          <w:t>b</w:t>
        </w:r>
        <w:r w:rsidR="00692037" w:rsidRPr="00692037">
          <w:rPr>
            <w:rStyle w:val="a4"/>
            <w:rFonts w:ascii="Times New Roman" w:hAnsi="Times New Roman" w:cs="Times New Roman"/>
            <w:shd w:val="clear" w:color="auto" w:fill="FFFFFF"/>
            <w:lang w:val="ru-RU"/>
          </w:rPr>
          <w:t>4</w:t>
        </w:r>
        <w:r w:rsidR="00692037">
          <w:rPr>
            <w:rStyle w:val="a4"/>
            <w:rFonts w:ascii="Times New Roman" w:hAnsi="Times New Roman" w:cs="Times New Roman"/>
            <w:shd w:val="clear" w:color="auto" w:fill="FFFFFF"/>
          </w:rPr>
          <w:t>c</w:t>
        </w:r>
        <w:r w:rsidR="00692037" w:rsidRPr="00692037">
          <w:rPr>
            <w:rStyle w:val="a4"/>
            <w:rFonts w:ascii="Times New Roman" w:hAnsi="Times New Roman" w:cs="Times New Roman"/>
            <w:shd w:val="clear" w:color="auto" w:fill="FFFFFF"/>
            <w:lang w:val="ru-RU"/>
          </w:rPr>
          <w:t>8418238</w:t>
        </w:r>
        <w:r w:rsidR="00692037">
          <w:rPr>
            <w:rStyle w:val="a4"/>
            <w:rFonts w:ascii="Times New Roman" w:hAnsi="Times New Roman" w:cs="Times New Roman"/>
            <w:shd w:val="clear" w:color="auto" w:fill="FFFFFF"/>
          </w:rPr>
          <w:t>b</w:t>
        </w:r>
        <w:r w:rsidR="00692037" w:rsidRPr="00692037">
          <w:rPr>
            <w:rStyle w:val="a4"/>
            <w:rFonts w:ascii="Times New Roman" w:hAnsi="Times New Roman" w:cs="Times New Roman"/>
            <w:shd w:val="clear" w:color="auto" w:fill="FFFFFF"/>
            <w:lang w:val="ru-RU"/>
          </w:rPr>
          <w:t>25</w:t>
        </w:r>
        <w:r w:rsidR="00692037">
          <w:rPr>
            <w:rStyle w:val="a4"/>
            <w:rFonts w:ascii="Times New Roman" w:hAnsi="Times New Roman" w:cs="Times New Roman"/>
            <w:shd w:val="clear" w:color="auto" w:fill="FFFFFF"/>
          </w:rPr>
          <w:t>b</w:t>
        </w:r>
        <w:r w:rsidR="00692037" w:rsidRPr="00692037">
          <w:rPr>
            <w:rStyle w:val="a4"/>
            <w:rFonts w:ascii="Times New Roman" w:hAnsi="Times New Roman" w:cs="Times New Roman"/>
            <w:shd w:val="clear" w:color="auto" w:fill="FFFFFF"/>
            <w:lang w:val="ru-RU"/>
          </w:rPr>
          <w:t>085</w:t>
        </w:r>
        <w:r w:rsidR="00692037">
          <w:rPr>
            <w:rStyle w:val="a4"/>
            <w:rFonts w:ascii="Times New Roman" w:hAnsi="Times New Roman" w:cs="Times New Roman"/>
            <w:shd w:val="clear" w:color="auto" w:fill="FFFFFF"/>
          </w:rPr>
          <w:t>ba</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pdf</w:t>
        </w:r>
      </w:hyperlink>
    </w:p>
    <w:p w:rsidR="00C04351" w:rsidRPr="00692037" w:rsidRDefault="00D37E28">
      <w:pPr>
        <w:pStyle w:val="ab"/>
        <w:shd w:val="clear" w:color="auto" w:fill="FFFFFF"/>
        <w:spacing w:after="0" w:line="30" w:lineRule="atLeast"/>
        <w:ind w:left="120"/>
        <w:rPr>
          <w:lang w:val="ru-RU"/>
        </w:rPr>
      </w:pPr>
      <w:hyperlink r:id="rId10" w:history="1">
        <w:r w:rsidR="00692037">
          <w:rPr>
            <w:rStyle w:val="a4"/>
            <w:rFonts w:ascii="Times New Roman" w:hAnsi="Times New Roman" w:cs="Times New Roman"/>
            <w:shd w:val="clear" w:color="auto" w:fill="FFFFFF"/>
          </w:rPr>
          <w:t>https</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go</w:t>
        </w:r>
        <w:r w:rsidR="00692037" w:rsidRPr="00692037">
          <w:rPr>
            <w:rStyle w:val="a4"/>
            <w:rFonts w:ascii="Times New Roman" w:hAnsi="Times New Roman" w:cs="Times New Roman"/>
            <w:shd w:val="clear" w:color="auto" w:fill="FFFFFF"/>
            <w:lang w:val="ru-RU"/>
          </w:rPr>
          <w:t>.11</w:t>
        </w:r>
        <w:r w:rsidR="00692037">
          <w:rPr>
            <w:rStyle w:val="a4"/>
            <w:rFonts w:ascii="Times New Roman" w:hAnsi="Times New Roman" w:cs="Times New Roman"/>
            <w:shd w:val="clear" w:color="auto" w:fill="FFFFFF"/>
          </w:rPr>
          <w:t>klasov</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net</w:t>
        </w:r>
        <w:r w:rsidR="00692037" w:rsidRPr="00692037">
          <w:rPr>
            <w:rStyle w:val="a4"/>
            <w:rFonts w:ascii="Times New Roman" w:hAnsi="Times New Roman" w:cs="Times New Roman"/>
            <w:shd w:val="clear" w:color="auto" w:fill="FFFFFF"/>
            <w:lang w:val="ru-RU"/>
          </w:rPr>
          <w:t>/295-</w:t>
        </w:r>
        <w:r w:rsidR="00692037">
          <w:rPr>
            <w:rStyle w:val="a4"/>
            <w:rFonts w:ascii="Times New Roman" w:hAnsi="Times New Roman" w:cs="Times New Roman"/>
            <w:shd w:val="clear" w:color="auto" w:fill="FFFFFF"/>
          </w:rPr>
          <w:t>geografiya</w:t>
        </w:r>
        <w:r w:rsidR="00692037" w:rsidRPr="00692037">
          <w:rPr>
            <w:rStyle w:val="a4"/>
            <w:rFonts w:ascii="Times New Roman" w:hAnsi="Times New Roman" w:cs="Times New Roman"/>
            <w:shd w:val="clear" w:color="auto" w:fill="FFFFFF"/>
            <w:lang w:val="ru-RU"/>
          </w:rPr>
          <w:t>-10-11-</w:t>
        </w:r>
        <w:r w:rsidR="00692037">
          <w:rPr>
            <w:rStyle w:val="a4"/>
            <w:rFonts w:ascii="Times New Roman" w:hAnsi="Times New Roman" w:cs="Times New Roman"/>
            <w:shd w:val="clear" w:color="auto" w:fill="FFFFFF"/>
          </w:rPr>
          <w:t>klassy</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sovremennyy</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mir</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gladkiy</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yun</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nikolina</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vv</w:t>
        </w:r>
        <w:r w:rsidR="00692037" w:rsidRPr="00692037">
          <w:rPr>
            <w:rStyle w:val="a4"/>
            <w:rFonts w:ascii="Times New Roman" w:hAnsi="Times New Roman" w:cs="Times New Roman"/>
            <w:shd w:val="clear" w:color="auto" w:fill="FFFFFF"/>
            <w:lang w:val="ru-RU"/>
          </w:rPr>
          <w:t>.</w:t>
        </w:r>
        <w:r w:rsidR="00692037">
          <w:rPr>
            <w:rStyle w:val="a4"/>
            <w:rFonts w:ascii="Times New Roman" w:hAnsi="Times New Roman" w:cs="Times New Roman"/>
            <w:shd w:val="clear" w:color="auto" w:fill="FFFFFF"/>
          </w:rPr>
          <w:t>html</w:t>
        </w:r>
      </w:hyperlink>
    </w:p>
    <w:p w:rsidR="00C04351" w:rsidRPr="00692037" w:rsidRDefault="00C04351">
      <w:pPr>
        <w:spacing w:after="0"/>
        <w:ind w:left="120"/>
        <w:rPr>
          <w:lang w:val="ru-RU"/>
        </w:rPr>
      </w:pPr>
    </w:p>
    <w:p w:rsidR="00C04351" w:rsidRPr="00692037" w:rsidRDefault="00692037">
      <w:pPr>
        <w:spacing w:after="0" w:line="480" w:lineRule="auto"/>
        <w:ind w:left="120"/>
        <w:rPr>
          <w:rFonts w:ascii="Times New Roman" w:hAnsi="Times New Roman"/>
          <w:b/>
          <w:color w:val="000000"/>
          <w:sz w:val="28"/>
          <w:lang w:val="ru-RU"/>
        </w:rPr>
      </w:pPr>
      <w:r w:rsidRPr="00692037">
        <w:rPr>
          <w:rFonts w:ascii="Times New Roman" w:hAnsi="Times New Roman"/>
          <w:b/>
          <w:color w:val="000000"/>
          <w:sz w:val="28"/>
          <w:lang w:val="ru-RU"/>
        </w:rPr>
        <w:t xml:space="preserve">ЦИФРОВЫЕ ОБРАЗОВАТЕЛЬНЫЕ РЕСУРСЫ И РЕСУРСЫ </w:t>
      </w:r>
    </w:p>
    <w:p w:rsidR="00C04351" w:rsidRPr="00692037" w:rsidRDefault="00D37E28">
      <w:pPr>
        <w:pStyle w:val="ab"/>
        <w:shd w:val="clear" w:color="auto" w:fill="FFFFFF"/>
        <w:spacing w:after="0" w:line="15" w:lineRule="atLeast"/>
        <w:rPr>
          <w:rFonts w:ascii="Calibri" w:hAnsi="Calibri" w:cs="Calibri"/>
          <w:color w:val="000000"/>
          <w:sz w:val="22"/>
          <w:szCs w:val="22"/>
          <w:lang w:val="ru-RU"/>
        </w:rPr>
      </w:pPr>
      <w:hyperlink r:id="rId11" w:history="1">
        <w:r w:rsidR="00692037">
          <w:rPr>
            <w:rStyle w:val="a4"/>
            <w:rFonts w:ascii="Times New Roman" w:hAnsi="Times New Roman" w:cs="Times New Roman"/>
            <w:sz w:val="28"/>
            <w:szCs w:val="28"/>
            <w:shd w:val="clear" w:color="auto" w:fill="FFFFFF"/>
          </w:rPr>
          <w:t>https</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myschool</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edu</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ru</w:t>
        </w:r>
        <w:r w:rsidR="00692037" w:rsidRPr="00692037">
          <w:rPr>
            <w:rStyle w:val="a4"/>
            <w:rFonts w:ascii="Times New Roman" w:hAnsi="Times New Roman" w:cs="Times New Roman"/>
            <w:sz w:val="28"/>
            <w:szCs w:val="28"/>
            <w:shd w:val="clear" w:color="auto" w:fill="FFFFFF"/>
            <w:lang w:val="ru-RU"/>
          </w:rPr>
          <w:t>/</w:t>
        </w:r>
      </w:hyperlink>
    </w:p>
    <w:p w:rsidR="00C04351" w:rsidRPr="00692037" w:rsidRDefault="00D37E28">
      <w:pPr>
        <w:pStyle w:val="ab"/>
        <w:shd w:val="clear" w:color="auto" w:fill="FFFFFF"/>
        <w:spacing w:after="0" w:line="15" w:lineRule="atLeast"/>
        <w:rPr>
          <w:rFonts w:ascii="Calibri" w:hAnsi="Calibri" w:cs="Calibri"/>
          <w:color w:val="000000"/>
          <w:sz w:val="22"/>
          <w:szCs w:val="22"/>
          <w:lang w:val="ru-RU"/>
        </w:rPr>
      </w:pPr>
      <w:hyperlink r:id="rId12" w:history="1">
        <w:r w:rsidR="00692037">
          <w:rPr>
            <w:rStyle w:val="a4"/>
            <w:rFonts w:ascii="Times New Roman" w:hAnsi="Times New Roman" w:cs="Times New Roman"/>
            <w:sz w:val="28"/>
            <w:szCs w:val="28"/>
            <w:shd w:val="clear" w:color="auto" w:fill="FFFFFF"/>
          </w:rPr>
          <w:t>https</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infourok</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ru</w:t>
        </w:r>
        <w:r w:rsidR="00692037" w:rsidRPr="00692037">
          <w:rPr>
            <w:rStyle w:val="a4"/>
            <w:rFonts w:ascii="Times New Roman" w:hAnsi="Times New Roman" w:cs="Times New Roman"/>
            <w:sz w:val="28"/>
            <w:szCs w:val="28"/>
            <w:shd w:val="clear" w:color="auto" w:fill="FFFFFF"/>
            <w:lang w:val="ru-RU"/>
          </w:rPr>
          <w:t>/</w:t>
        </w:r>
      </w:hyperlink>
    </w:p>
    <w:p w:rsidR="00C04351" w:rsidRPr="00692037" w:rsidRDefault="00D37E28">
      <w:pPr>
        <w:pStyle w:val="ab"/>
        <w:shd w:val="clear" w:color="auto" w:fill="FFFFFF"/>
        <w:spacing w:after="0" w:line="15" w:lineRule="atLeast"/>
        <w:rPr>
          <w:rFonts w:ascii="Calibri" w:hAnsi="Calibri" w:cs="Calibri"/>
          <w:color w:val="000000"/>
          <w:sz w:val="22"/>
          <w:szCs w:val="22"/>
          <w:lang w:val="ru-RU"/>
        </w:rPr>
      </w:pPr>
      <w:hyperlink r:id="rId13" w:history="1">
        <w:r w:rsidR="00692037">
          <w:rPr>
            <w:rStyle w:val="a4"/>
            <w:rFonts w:ascii="Times New Roman" w:hAnsi="Times New Roman" w:cs="Times New Roman"/>
            <w:sz w:val="28"/>
            <w:szCs w:val="28"/>
            <w:shd w:val="clear" w:color="auto" w:fill="FFFFFF"/>
          </w:rPr>
          <w:t>https</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go</w:t>
        </w:r>
        <w:r w:rsidR="00692037" w:rsidRPr="00692037">
          <w:rPr>
            <w:rStyle w:val="a4"/>
            <w:rFonts w:ascii="Times New Roman" w:hAnsi="Times New Roman" w:cs="Times New Roman"/>
            <w:sz w:val="28"/>
            <w:szCs w:val="28"/>
            <w:shd w:val="clear" w:color="auto" w:fill="FFFFFF"/>
            <w:lang w:val="ru-RU"/>
          </w:rPr>
          <w:t>.11</w:t>
        </w:r>
        <w:r w:rsidR="00692037">
          <w:rPr>
            <w:rStyle w:val="a4"/>
            <w:rFonts w:ascii="Times New Roman" w:hAnsi="Times New Roman" w:cs="Times New Roman"/>
            <w:sz w:val="28"/>
            <w:szCs w:val="28"/>
            <w:shd w:val="clear" w:color="auto" w:fill="FFFFFF"/>
          </w:rPr>
          <w:t>klasov</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net</w:t>
        </w:r>
        <w:r w:rsidR="00692037" w:rsidRPr="00692037">
          <w:rPr>
            <w:rStyle w:val="a4"/>
            <w:rFonts w:ascii="Times New Roman" w:hAnsi="Times New Roman" w:cs="Times New Roman"/>
            <w:sz w:val="28"/>
            <w:szCs w:val="28"/>
            <w:shd w:val="clear" w:color="auto" w:fill="FFFFFF"/>
            <w:lang w:val="ru-RU"/>
          </w:rPr>
          <w:t>/295-</w:t>
        </w:r>
        <w:r w:rsidR="00692037">
          <w:rPr>
            <w:rStyle w:val="a4"/>
            <w:rFonts w:ascii="Times New Roman" w:hAnsi="Times New Roman" w:cs="Times New Roman"/>
            <w:sz w:val="28"/>
            <w:szCs w:val="28"/>
            <w:shd w:val="clear" w:color="auto" w:fill="FFFFFF"/>
          </w:rPr>
          <w:t>geografiya</w:t>
        </w:r>
        <w:r w:rsidR="00692037" w:rsidRPr="00692037">
          <w:rPr>
            <w:rStyle w:val="a4"/>
            <w:rFonts w:ascii="Times New Roman" w:hAnsi="Times New Roman" w:cs="Times New Roman"/>
            <w:sz w:val="28"/>
            <w:szCs w:val="28"/>
            <w:shd w:val="clear" w:color="auto" w:fill="FFFFFF"/>
            <w:lang w:val="ru-RU"/>
          </w:rPr>
          <w:t>-10-11-</w:t>
        </w:r>
        <w:r w:rsidR="00692037">
          <w:rPr>
            <w:rStyle w:val="a4"/>
            <w:rFonts w:ascii="Times New Roman" w:hAnsi="Times New Roman" w:cs="Times New Roman"/>
            <w:sz w:val="28"/>
            <w:szCs w:val="28"/>
            <w:shd w:val="clear" w:color="auto" w:fill="FFFFFF"/>
          </w:rPr>
          <w:t>klassy</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sovremennyy</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mir</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gladkiy</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yun</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nikolina</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vv</w:t>
        </w:r>
        <w:r w:rsidR="00692037" w:rsidRPr="00692037">
          <w:rPr>
            <w:rStyle w:val="a4"/>
            <w:rFonts w:ascii="Times New Roman" w:hAnsi="Times New Roman" w:cs="Times New Roman"/>
            <w:sz w:val="28"/>
            <w:szCs w:val="28"/>
            <w:shd w:val="clear" w:color="auto" w:fill="FFFFFF"/>
            <w:lang w:val="ru-RU"/>
          </w:rPr>
          <w:t>.</w:t>
        </w:r>
        <w:r w:rsidR="00692037">
          <w:rPr>
            <w:rStyle w:val="a4"/>
            <w:rFonts w:ascii="Times New Roman" w:hAnsi="Times New Roman" w:cs="Times New Roman"/>
            <w:sz w:val="28"/>
            <w:szCs w:val="28"/>
            <w:shd w:val="clear" w:color="auto" w:fill="FFFFFF"/>
          </w:rPr>
          <w:t>html</w:t>
        </w:r>
      </w:hyperlink>
    </w:p>
    <w:p w:rsidR="00C04351" w:rsidRPr="00692037" w:rsidRDefault="00C04351">
      <w:pPr>
        <w:spacing w:after="0" w:line="480" w:lineRule="auto"/>
        <w:ind w:left="120"/>
        <w:rPr>
          <w:rFonts w:ascii="Times New Roman" w:hAnsi="Times New Roman"/>
          <w:b/>
          <w:color w:val="000000"/>
          <w:sz w:val="28"/>
          <w:lang w:val="ru-RU"/>
        </w:rPr>
      </w:pPr>
    </w:p>
    <w:p w:rsidR="00C04351" w:rsidRDefault="00692037">
      <w:pPr>
        <w:spacing w:after="0" w:line="480" w:lineRule="auto"/>
        <w:ind w:left="120"/>
      </w:pPr>
      <w:r>
        <w:rPr>
          <w:rFonts w:ascii="Times New Roman" w:hAnsi="Times New Roman"/>
          <w:b/>
          <w:color w:val="000000"/>
          <w:sz w:val="28"/>
        </w:rPr>
        <w:t>СЕТИ ИНТЕРНЕТ</w:t>
      </w:r>
    </w:p>
    <w:p w:rsidR="00C04351" w:rsidRDefault="00C04351">
      <w:pPr>
        <w:spacing w:after="0" w:line="480" w:lineRule="auto"/>
        <w:ind w:left="120"/>
      </w:pPr>
    </w:p>
    <w:p w:rsidR="00C04351" w:rsidRDefault="00C04351">
      <w:pPr>
        <w:sectPr w:rsidR="00C04351">
          <w:pgSz w:w="11906" w:h="16383"/>
          <w:pgMar w:top="1134" w:right="850" w:bottom="1134" w:left="1701" w:header="720" w:footer="720" w:gutter="0"/>
          <w:cols w:space="720"/>
        </w:sectPr>
      </w:pPr>
      <w:bookmarkStart w:id="6" w:name="block-45473836"/>
    </w:p>
    <w:bookmarkEnd w:id="6"/>
    <w:p w:rsidR="00C04351" w:rsidRDefault="00C04351"/>
    <w:sectPr w:rsidR="00C04351" w:rsidSect="00C04351">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28" w:rsidRDefault="00D37E28">
      <w:pPr>
        <w:spacing w:line="240" w:lineRule="auto"/>
      </w:pPr>
      <w:r>
        <w:separator/>
      </w:r>
    </w:p>
  </w:endnote>
  <w:endnote w:type="continuationSeparator" w:id="0">
    <w:p w:rsidR="00D37E28" w:rsidRDefault="00D37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28" w:rsidRDefault="00D37E28">
      <w:pPr>
        <w:spacing w:after="0"/>
      </w:pPr>
      <w:r>
        <w:separator/>
      </w:r>
    </w:p>
  </w:footnote>
  <w:footnote w:type="continuationSeparator" w:id="0">
    <w:p w:rsidR="00D37E28" w:rsidRDefault="00D37E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C04351"/>
    <w:rsid w:val="00692037"/>
    <w:rsid w:val="00802D74"/>
    <w:rsid w:val="00C04351"/>
    <w:rsid w:val="00D37E28"/>
    <w:rsid w:val="29991DEB"/>
    <w:rsid w:val="60114E39"/>
    <w:rsid w:val="7FAA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DB301-735A-43D5-B397-1F97C8C2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351"/>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C04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4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43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43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04351"/>
    <w:rPr>
      <w:i/>
      <w:iCs/>
    </w:rPr>
  </w:style>
  <w:style w:type="character" w:styleId="a4">
    <w:name w:val="Hyperlink"/>
    <w:basedOn w:val="a0"/>
    <w:uiPriority w:val="99"/>
    <w:unhideWhenUsed/>
    <w:qFormat/>
    <w:rsid w:val="00C04351"/>
    <w:rPr>
      <w:color w:val="0000FF" w:themeColor="hyperlink"/>
      <w:u w:val="single"/>
    </w:rPr>
  </w:style>
  <w:style w:type="paragraph" w:styleId="a5">
    <w:name w:val="Normal Indent"/>
    <w:basedOn w:val="a"/>
    <w:uiPriority w:val="99"/>
    <w:unhideWhenUsed/>
    <w:rsid w:val="00C04351"/>
    <w:pPr>
      <w:ind w:left="720"/>
    </w:pPr>
  </w:style>
  <w:style w:type="paragraph" w:styleId="a6">
    <w:name w:val="caption"/>
    <w:basedOn w:val="a"/>
    <w:next w:val="a"/>
    <w:uiPriority w:val="35"/>
    <w:semiHidden/>
    <w:unhideWhenUsed/>
    <w:qFormat/>
    <w:rsid w:val="00C04351"/>
    <w:pPr>
      <w:spacing w:line="240" w:lineRule="auto"/>
    </w:pPr>
    <w:rPr>
      <w:b/>
      <w:bCs/>
      <w:color w:val="4F81BD" w:themeColor="accent1"/>
      <w:sz w:val="18"/>
      <w:szCs w:val="18"/>
    </w:rPr>
  </w:style>
  <w:style w:type="paragraph" w:styleId="a7">
    <w:name w:val="header"/>
    <w:basedOn w:val="a"/>
    <w:link w:val="a8"/>
    <w:uiPriority w:val="99"/>
    <w:unhideWhenUsed/>
    <w:rsid w:val="00C04351"/>
    <w:pPr>
      <w:tabs>
        <w:tab w:val="center" w:pos="4680"/>
        <w:tab w:val="right" w:pos="9360"/>
      </w:tabs>
    </w:pPr>
  </w:style>
  <w:style w:type="paragraph" w:styleId="a9">
    <w:name w:val="Title"/>
    <w:basedOn w:val="a"/>
    <w:next w:val="a"/>
    <w:link w:val="aa"/>
    <w:uiPriority w:val="10"/>
    <w:qFormat/>
    <w:rsid w:val="00C043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sid w:val="00C04351"/>
    <w:rPr>
      <w:sz w:val="24"/>
      <w:szCs w:val="24"/>
    </w:rPr>
  </w:style>
  <w:style w:type="paragraph" w:styleId="ac">
    <w:name w:val="Subtitle"/>
    <w:basedOn w:val="a"/>
    <w:next w:val="a"/>
    <w:link w:val="ad"/>
    <w:uiPriority w:val="11"/>
    <w:qFormat/>
    <w:rsid w:val="00C04351"/>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qFormat/>
    <w:rsid w:val="00C043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C04351"/>
  </w:style>
  <w:style w:type="character" w:customStyle="1" w:styleId="10">
    <w:name w:val="Заголовок 1 Знак"/>
    <w:basedOn w:val="a0"/>
    <w:link w:val="1"/>
    <w:uiPriority w:val="9"/>
    <w:rsid w:val="00C043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C043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43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04351"/>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rsid w:val="00C0435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C04351"/>
    <w:rPr>
      <w:rFonts w:asciiTheme="majorHAnsi" w:eastAsiaTheme="majorEastAsia" w:hAnsiTheme="majorHAnsi" w:cstheme="majorBidi"/>
      <w:color w:val="17365D" w:themeColor="text2" w:themeShade="BF"/>
      <w:spacing w:val="5"/>
      <w:kern w:val="28"/>
      <w:sz w:val="52"/>
      <w:szCs w:val="52"/>
    </w:rPr>
  </w:style>
  <w:style w:type="paragraph" w:styleId="af">
    <w:name w:val="Balloon Text"/>
    <w:basedOn w:val="a"/>
    <w:link w:val="af0"/>
    <w:uiPriority w:val="99"/>
    <w:semiHidden/>
    <w:unhideWhenUsed/>
    <w:rsid w:val="006920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92037"/>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aup.irooo.ru/images/files/370/%D0%9C%D0%B5%D1%82%D0%BE%D0%B4%D0%B8%D1%87%D0%B5%D1%81%D0%BA%D0%BE%D0%B5_%D0%BF%D0%BE%D1%81%D0%BE%D0%B1%D0%B8%D0%B5_%D0%B3%D0%B5%D0%BE%D0%B3%D1%80%D0%B0%D1%84%D0%B8%D1%8F_%2010_%D0%BA%D0%BB%D0%B0%D1%81%D1%81.pdf&amp;sa=D&amp;source=editors&amp;ust=1729111000207627&amp;usg=AOvVaw0VuuXm0_CoGO0AI26kK1Ut" TargetMode="External"/><Relationship Id="rId13" Type="http://schemas.openxmlformats.org/officeDocument/2006/relationships/hyperlink" Target="https://www.google.com/url?q=https://go.11klasov.net/295-geografiya-10-11-klassy-sovremennyy-mir-gladkiy-yun-nikolina-vv.html&amp;sa=D&amp;source=editors&amp;ust=1729111000209047&amp;usg=AOvVaw2tBfYZ_XHt0BhBEInHES7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s://infourok.ru/&amp;sa=D&amp;source=editors&amp;ust=1729111000208830&amp;usg=AOvVaw3NHdwxIzmMQFQUvkboKZ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myschool.edu.ru/&amp;sa=D&amp;source=editors&amp;ust=1729111000208643&amp;usg=AOvVaw0fl2UK69XTuGDNfFCfTy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s://go.11klasov.net/295-geografiya-10-11-klassy-sovremennyy-mir-gladkiy-yun-nikolina-vv.html&amp;sa=D&amp;source=editors&amp;ust=1729111000208206&amp;usg=AOvVaw2Z-RGsUxvUlCGJZzS29ffq" TargetMode="External"/><Relationship Id="rId4" Type="http://schemas.openxmlformats.org/officeDocument/2006/relationships/webSettings" Target="webSettings.xml"/><Relationship Id="rId9" Type="http://schemas.openxmlformats.org/officeDocument/2006/relationships/hyperlink" Target="https://www.google.com/url?q=https://rosuchebnik.ru/upload/iblock/c49/c49facc5a21f5b4c8418238b25b085ba.pdf&amp;sa=D&amp;source=editors&amp;ust=1729111000207905&amp;usg=AOvVaw0qTc_irXAMdEP8eKQAPuU9"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9457</Words>
  <Characters>53911</Characters>
  <Application>Microsoft Office Word</Application>
  <DocSecurity>0</DocSecurity>
  <Lines>449</Lines>
  <Paragraphs>126</Paragraphs>
  <ScaleCrop>false</ScaleCrop>
  <Company>SPecialiST RePack</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4</cp:revision>
  <dcterms:created xsi:type="dcterms:W3CDTF">2024-09-21T17:49:00Z</dcterms:created>
  <dcterms:modified xsi:type="dcterms:W3CDTF">2025-02-17T19:13:00Z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BBED02F7E6A443199F57000260B18A9A_12</vt:lpwstr>
  </property>
</Properties>
</file>